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57A72" w14:textId="77777777" w:rsidR="00784D7F" w:rsidRDefault="00784D7F" w:rsidP="00784D7F">
      <w:pPr>
        <w:spacing w:after="0" w:line="240" w:lineRule="auto"/>
      </w:pPr>
    </w:p>
    <w:p w14:paraId="3B870EAD" w14:textId="77777777" w:rsidR="009C4CCB" w:rsidRDefault="009C4CCB" w:rsidP="00784D7F">
      <w:pPr>
        <w:spacing w:after="0" w:line="240" w:lineRule="auto"/>
      </w:pPr>
    </w:p>
    <w:p w14:paraId="474AE395" w14:textId="77777777" w:rsidR="00D56FEA" w:rsidRDefault="00D56FEA" w:rsidP="00784D7F">
      <w:pPr>
        <w:spacing w:after="0" w:line="240" w:lineRule="auto"/>
      </w:pPr>
    </w:p>
    <w:p w14:paraId="68B32C2F" w14:textId="77777777" w:rsidR="00784D7F" w:rsidRDefault="00E506FF" w:rsidP="00784D7F">
      <w:pPr>
        <w:spacing w:after="0" w:line="240" w:lineRule="auto"/>
      </w:pPr>
      <w:r>
        <w:t>Geachte</w:t>
      </w:r>
      <w:r w:rsidR="00784D7F">
        <w:t xml:space="preserve"> werkgever,</w:t>
      </w:r>
    </w:p>
    <w:p w14:paraId="3CB303FB" w14:textId="77777777" w:rsidR="00784D7F" w:rsidRDefault="00784D7F" w:rsidP="00784D7F">
      <w:pPr>
        <w:spacing w:after="0" w:line="240" w:lineRule="auto"/>
      </w:pPr>
    </w:p>
    <w:p w14:paraId="3AAC8628" w14:textId="77777777" w:rsidR="00784D7F" w:rsidRDefault="00784D7F" w:rsidP="00784D7F">
      <w:pPr>
        <w:spacing w:after="0" w:line="240" w:lineRule="auto"/>
        <w:jc w:val="both"/>
      </w:pPr>
    </w:p>
    <w:p w14:paraId="07A37B6F" w14:textId="730613FF" w:rsidR="00784D7F" w:rsidRDefault="005B25A2" w:rsidP="00784D7F">
      <w:pPr>
        <w:spacing w:after="0" w:line="240" w:lineRule="auto"/>
        <w:jc w:val="both"/>
      </w:pPr>
      <w:r>
        <w:t>Jou</w:t>
      </w:r>
      <w:r w:rsidR="00784D7F">
        <w:t>w werknemer is met een adviseur van K</w:t>
      </w:r>
      <w:r>
        <w:t>ok</w:t>
      </w:r>
      <w:r w:rsidR="00784D7F">
        <w:t xml:space="preserve"> in gesprek over zijn/haar lening voor een woning. Het is voor </w:t>
      </w:r>
      <w:r>
        <w:t>jouw</w:t>
      </w:r>
      <w:r w:rsidR="00784D7F">
        <w:t xml:space="preserve"> werknemer belangrijk om te weten wat de financiële gevolgen zijn van overlijden en arbeidsongeschiktheid. Daarom </w:t>
      </w:r>
      <w:r w:rsidR="00133861">
        <w:t xml:space="preserve">willen wij </w:t>
      </w:r>
      <w:r w:rsidR="00133861" w:rsidRPr="00B75D20">
        <w:t xml:space="preserve">graag weten </w:t>
      </w:r>
      <w:r w:rsidR="00784D7F" w:rsidRPr="00B75D20">
        <w:t xml:space="preserve">welke voorzieningen voor de risico’s van overlijden en arbeidsongeschiktheid </w:t>
      </w:r>
      <w:r>
        <w:t>je</w:t>
      </w:r>
      <w:r w:rsidR="00784D7F" w:rsidRPr="00B75D20">
        <w:t xml:space="preserve"> als werkgever he</w:t>
      </w:r>
      <w:r>
        <w:t>bt</w:t>
      </w:r>
      <w:r w:rsidR="00784D7F" w:rsidRPr="00B75D20">
        <w:t xml:space="preserve"> getroffen voor </w:t>
      </w:r>
      <w:r>
        <w:t>jou</w:t>
      </w:r>
      <w:r w:rsidR="00784D7F" w:rsidRPr="00B75D20">
        <w:t>w werknemer en in hoeverre deze voorzieningen voor deze individuele werknemer gelden.</w:t>
      </w:r>
    </w:p>
    <w:p w14:paraId="25C30F11" w14:textId="77777777" w:rsidR="00784D7F" w:rsidRDefault="00784D7F" w:rsidP="00784D7F">
      <w:pPr>
        <w:spacing w:after="0" w:line="240" w:lineRule="auto"/>
        <w:jc w:val="both"/>
      </w:pPr>
    </w:p>
    <w:p w14:paraId="4725CC6D" w14:textId="77777777" w:rsidR="00784D7F" w:rsidRDefault="00784D7F" w:rsidP="00784D7F">
      <w:pPr>
        <w:spacing w:after="0" w:line="240" w:lineRule="auto"/>
        <w:jc w:val="both"/>
      </w:pPr>
      <w:r>
        <w:t>Zodra de werknemer inzicht heeft in de financiële gevolgen van overlijden en arbeidsongeschiktheid, kan hij/zij weloverwogen besluiten deze gevolgen wel of niet te accepteren.</w:t>
      </w:r>
    </w:p>
    <w:p w14:paraId="102055DB" w14:textId="77777777" w:rsidR="00784D7F" w:rsidRDefault="00784D7F" w:rsidP="00784D7F">
      <w:pPr>
        <w:spacing w:after="0" w:line="240" w:lineRule="auto"/>
        <w:jc w:val="both"/>
      </w:pPr>
    </w:p>
    <w:p w14:paraId="438A6762" w14:textId="54BC16A7" w:rsidR="00784D7F" w:rsidRDefault="00784D7F" w:rsidP="00784D7F">
      <w:pPr>
        <w:spacing w:after="0" w:line="240" w:lineRule="auto"/>
        <w:jc w:val="both"/>
      </w:pPr>
      <w:r>
        <w:t>Dit formulier is door ons ontwikkeld. K</w:t>
      </w:r>
      <w:r w:rsidR="005B25A2">
        <w:t>ok</w:t>
      </w:r>
      <w:r>
        <w:t xml:space="preserve"> gebruikt dit formulier, omdat uit onze ervaring blijkt dat veel werknemers weinig tot geen inzicht in hun collectieve dekkingen</w:t>
      </w:r>
      <w:r w:rsidR="00580F17">
        <w:t xml:space="preserve"> hebben</w:t>
      </w:r>
      <w:r>
        <w:t xml:space="preserve">. </w:t>
      </w:r>
      <w:r w:rsidR="00604CB3">
        <w:t>Bovendien</w:t>
      </w:r>
      <w:r>
        <w:t xml:space="preserve"> is er vaak door de werknemer in onvoldoende mate vast te stellen wat er in zijn/haar specifieke situatie geldt. </w:t>
      </w:r>
    </w:p>
    <w:p w14:paraId="2FACF69D" w14:textId="77777777" w:rsidR="00784D7F" w:rsidRDefault="00784D7F" w:rsidP="00784D7F">
      <w:pPr>
        <w:spacing w:after="0" w:line="240" w:lineRule="auto"/>
        <w:jc w:val="both"/>
      </w:pPr>
    </w:p>
    <w:p w14:paraId="197DC0FA" w14:textId="3D87F4BE" w:rsidR="00784D7F" w:rsidRDefault="00784D7F" w:rsidP="00784D7F">
      <w:pPr>
        <w:spacing w:after="0" w:line="240" w:lineRule="auto"/>
        <w:jc w:val="both"/>
      </w:pPr>
      <w:r w:rsidRPr="005F797A">
        <w:t xml:space="preserve">Met dit formulier vraagt de werknemer bij </w:t>
      </w:r>
      <w:r w:rsidR="005B25A2">
        <w:t>je</w:t>
      </w:r>
      <w:r w:rsidRPr="005F797A">
        <w:t xml:space="preserve"> na wat </w:t>
      </w:r>
      <w:r w:rsidR="005B25A2">
        <w:t>je</w:t>
      </w:r>
      <w:r w:rsidRPr="005F797A">
        <w:t xml:space="preserve"> geregeld he</w:t>
      </w:r>
      <w:r w:rsidR="005B25A2">
        <w:t>bt</w:t>
      </w:r>
      <w:r w:rsidRPr="005F797A">
        <w:t xml:space="preserve"> en in hoeverre dit ook specifiek voor deze werknemer geldt. Het is dus belangrijk dat</w:t>
      </w:r>
      <w:r w:rsidR="005B25A2">
        <w:t xml:space="preserve"> je</w:t>
      </w:r>
      <w:r w:rsidRPr="005F797A">
        <w:t xml:space="preserve"> specifiek aangeeft of, en zo ja, welke dekkingen voor deze werknemer gelden.</w:t>
      </w:r>
    </w:p>
    <w:p w14:paraId="0860E56E" w14:textId="77777777" w:rsidR="00784D7F" w:rsidRDefault="00784D7F" w:rsidP="00784D7F">
      <w:pPr>
        <w:spacing w:after="0" w:line="240" w:lineRule="auto"/>
        <w:jc w:val="both"/>
      </w:pPr>
    </w:p>
    <w:p w14:paraId="084E5FB1" w14:textId="77777777" w:rsidR="00784D7F" w:rsidRDefault="00784D7F" w:rsidP="00784D7F">
      <w:pPr>
        <w:spacing w:after="0" w:line="240" w:lineRule="auto"/>
        <w:jc w:val="both"/>
      </w:pPr>
      <w:r>
        <w:t>In de bijlage zijn veel gestelde vragen opgenomen.</w:t>
      </w:r>
    </w:p>
    <w:p w14:paraId="41B9BBA7" w14:textId="77777777" w:rsidR="00784D7F" w:rsidRDefault="00784D7F" w:rsidP="00784D7F">
      <w:pPr>
        <w:spacing w:after="0" w:line="240" w:lineRule="auto"/>
        <w:jc w:val="both"/>
      </w:pPr>
    </w:p>
    <w:p w14:paraId="0D60D1E8" w14:textId="12589679" w:rsidR="00784D7F" w:rsidRDefault="00784D7F" w:rsidP="00784D7F">
      <w:pPr>
        <w:spacing w:after="0" w:line="240" w:lineRule="auto"/>
        <w:jc w:val="both"/>
      </w:pPr>
      <w:r>
        <w:t>He</w:t>
      </w:r>
      <w:r w:rsidR="005B25A2">
        <w:t>b je</w:t>
      </w:r>
      <w:r>
        <w:t xml:space="preserve"> nog vra</w:t>
      </w:r>
      <w:r w:rsidR="00D31FCD">
        <w:t xml:space="preserve">gen over dit formulier? Neem </w:t>
      </w:r>
      <w:r>
        <w:t>gerust contact met ons op.</w:t>
      </w:r>
    </w:p>
    <w:p w14:paraId="56617BC2" w14:textId="77777777" w:rsidR="00D31FCD" w:rsidRDefault="00D31FCD" w:rsidP="00784D7F">
      <w:pPr>
        <w:spacing w:after="0" w:line="240" w:lineRule="auto"/>
        <w:jc w:val="both"/>
      </w:pPr>
    </w:p>
    <w:p w14:paraId="74D5B071" w14:textId="77777777" w:rsidR="002B2931" w:rsidRDefault="002B2931" w:rsidP="00784D7F">
      <w:pPr>
        <w:spacing w:after="0" w:line="240" w:lineRule="auto"/>
        <w:jc w:val="both"/>
      </w:pPr>
    </w:p>
    <w:p w14:paraId="44DEDFA1" w14:textId="77777777" w:rsidR="00E5147D" w:rsidRDefault="00E5147D" w:rsidP="00784D7F">
      <w:pPr>
        <w:spacing w:after="0" w:line="240" w:lineRule="auto"/>
        <w:jc w:val="both"/>
      </w:pPr>
      <w:r>
        <w:t xml:space="preserve">Met vriendelijke groeten, </w:t>
      </w:r>
    </w:p>
    <w:p w14:paraId="3535F1A4" w14:textId="77777777" w:rsidR="00D31FCD" w:rsidRDefault="00D31FCD" w:rsidP="00784D7F">
      <w:pPr>
        <w:spacing w:after="0" w:line="240" w:lineRule="auto"/>
        <w:jc w:val="both"/>
      </w:pPr>
    </w:p>
    <w:p w14:paraId="7183E55C" w14:textId="0DB466F5" w:rsidR="004D789D" w:rsidRDefault="00784D7F" w:rsidP="00784D7F">
      <w:pPr>
        <w:spacing w:after="0" w:line="240" w:lineRule="auto"/>
        <w:jc w:val="both"/>
      </w:pPr>
      <w:r>
        <w:t>K</w:t>
      </w:r>
      <w:r w:rsidR="005B25A2">
        <w:t>ok</w:t>
      </w:r>
    </w:p>
    <w:p w14:paraId="6C02F0E2" w14:textId="77777777" w:rsidR="004D789D" w:rsidRDefault="004D789D">
      <w:r>
        <w:br w:type="page"/>
      </w:r>
    </w:p>
    <w:p w14:paraId="47DFEEAF" w14:textId="77777777" w:rsidR="00EA2853" w:rsidRPr="005B25A2" w:rsidRDefault="008A1AC2" w:rsidP="008A1AC2">
      <w:pPr>
        <w:rPr>
          <w:b/>
        </w:rPr>
      </w:pPr>
      <w:r w:rsidRPr="005B25A2">
        <w:rPr>
          <w:rFonts w:cs="Aharoni"/>
          <w:b/>
          <w:sz w:val="36"/>
          <w:szCs w:val="36"/>
        </w:rPr>
        <w:lastRenderedPageBreak/>
        <w:t>Formulier Aanvullende Voorzieningen Werkgever</w:t>
      </w:r>
      <w:r w:rsidRPr="005B25A2">
        <w:t xml:space="preserve"> </w:t>
      </w:r>
    </w:p>
    <w:p w14:paraId="74D48EA8" w14:textId="77777777" w:rsidR="00EA2853" w:rsidRDefault="00EA2853" w:rsidP="00784D7F">
      <w:pPr>
        <w:spacing w:after="0" w:line="240" w:lineRule="auto"/>
        <w:jc w:val="both"/>
        <w:rPr>
          <w:b/>
        </w:rPr>
      </w:pPr>
    </w:p>
    <w:tbl>
      <w:tblPr>
        <w:tblW w:w="9290" w:type="dxa"/>
        <w:tblInd w:w="-5" w:type="dxa"/>
        <w:tblLayout w:type="fixed"/>
        <w:tblCellMar>
          <w:left w:w="0" w:type="dxa"/>
          <w:right w:w="0" w:type="dxa"/>
        </w:tblCellMar>
        <w:tblLook w:val="0000" w:firstRow="0" w:lastRow="0" w:firstColumn="0" w:lastColumn="0" w:noHBand="0" w:noVBand="0"/>
      </w:tblPr>
      <w:tblGrid>
        <w:gridCol w:w="2097"/>
        <w:gridCol w:w="3359"/>
        <w:gridCol w:w="3834"/>
      </w:tblGrid>
      <w:tr w:rsidR="00EA2853" w:rsidRPr="00C62A63" w14:paraId="275D0812" w14:textId="77777777" w:rsidTr="00EA2853">
        <w:trPr>
          <w:trHeight w:hRule="exact" w:val="211"/>
        </w:trPr>
        <w:tc>
          <w:tcPr>
            <w:tcW w:w="2097" w:type="dxa"/>
            <w:vMerge w:val="restart"/>
            <w:tcBorders>
              <w:top w:val="single" w:sz="4" w:space="0" w:color="000000"/>
              <w:left w:val="single" w:sz="4" w:space="0" w:color="000000"/>
              <w:bottom w:val="single" w:sz="4" w:space="0" w:color="000000"/>
              <w:right w:val="single" w:sz="4" w:space="0" w:color="000000"/>
            </w:tcBorders>
          </w:tcPr>
          <w:p w14:paraId="1971B021" w14:textId="77777777" w:rsidR="00EA2853" w:rsidRPr="000B6AAB" w:rsidRDefault="00EA2853" w:rsidP="00990C28">
            <w:pPr>
              <w:widowControl w:val="0"/>
              <w:autoSpaceDE w:val="0"/>
              <w:autoSpaceDN w:val="0"/>
              <w:adjustRightInd w:val="0"/>
              <w:spacing w:after="0" w:line="207" w:lineRule="exact"/>
              <w:ind w:left="102"/>
              <w:rPr>
                <w:rFonts w:cstheme="minorHAnsi"/>
                <w:b/>
              </w:rPr>
            </w:pPr>
            <w:r w:rsidRPr="000B6AAB">
              <w:rPr>
                <w:rFonts w:cstheme="minorHAnsi"/>
                <w:b/>
                <w:spacing w:val="-1"/>
                <w:position w:val="1"/>
              </w:rPr>
              <w:t>G</w:t>
            </w:r>
            <w:r w:rsidRPr="000B6AAB">
              <w:rPr>
                <w:rFonts w:cstheme="minorHAnsi"/>
                <w:b/>
                <w:position w:val="1"/>
              </w:rPr>
              <w:t>e</w:t>
            </w:r>
            <w:r w:rsidRPr="000B6AAB">
              <w:rPr>
                <w:rFonts w:cstheme="minorHAnsi"/>
                <w:b/>
                <w:spacing w:val="-2"/>
                <w:position w:val="1"/>
              </w:rPr>
              <w:t>g</w:t>
            </w:r>
            <w:r w:rsidRPr="000B6AAB">
              <w:rPr>
                <w:rFonts w:cstheme="minorHAnsi"/>
                <w:b/>
                <w:position w:val="1"/>
              </w:rPr>
              <w:t>e</w:t>
            </w:r>
            <w:r w:rsidRPr="000B6AAB">
              <w:rPr>
                <w:rFonts w:cstheme="minorHAnsi"/>
                <w:b/>
                <w:spacing w:val="-2"/>
                <w:position w:val="1"/>
              </w:rPr>
              <w:t>v</w:t>
            </w:r>
            <w:r w:rsidRPr="000B6AAB">
              <w:rPr>
                <w:rFonts w:cstheme="minorHAnsi"/>
                <w:b/>
                <w:position w:val="1"/>
              </w:rPr>
              <w:t>ens</w:t>
            </w:r>
            <w:r w:rsidRPr="000B6AAB">
              <w:rPr>
                <w:rFonts w:cstheme="minorHAnsi"/>
                <w:b/>
                <w:spacing w:val="1"/>
                <w:position w:val="1"/>
              </w:rPr>
              <w:t xml:space="preserve"> </w:t>
            </w:r>
            <w:r w:rsidRPr="000B6AAB">
              <w:rPr>
                <w:rFonts w:cstheme="minorHAnsi"/>
                <w:b/>
                <w:spacing w:val="-1"/>
                <w:position w:val="1"/>
              </w:rPr>
              <w:t>w</w:t>
            </w:r>
            <w:r w:rsidRPr="000B6AAB">
              <w:rPr>
                <w:rFonts w:cstheme="minorHAnsi"/>
                <w:b/>
                <w:position w:val="1"/>
              </w:rPr>
              <w:t>e</w:t>
            </w:r>
            <w:r w:rsidRPr="000B6AAB">
              <w:rPr>
                <w:rFonts w:cstheme="minorHAnsi"/>
                <w:b/>
                <w:spacing w:val="1"/>
                <w:position w:val="1"/>
              </w:rPr>
              <w:t>r</w:t>
            </w:r>
            <w:r w:rsidRPr="000B6AAB">
              <w:rPr>
                <w:rFonts w:cstheme="minorHAnsi"/>
                <w:b/>
                <w:spacing w:val="-2"/>
                <w:position w:val="1"/>
              </w:rPr>
              <w:t>kg</w:t>
            </w:r>
            <w:r w:rsidRPr="000B6AAB">
              <w:rPr>
                <w:rFonts w:cstheme="minorHAnsi"/>
                <w:b/>
                <w:spacing w:val="3"/>
                <w:position w:val="1"/>
              </w:rPr>
              <w:t>e</w:t>
            </w:r>
            <w:r w:rsidRPr="000B6AAB">
              <w:rPr>
                <w:rFonts w:cstheme="minorHAnsi"/>
                <w:b/>
                <w:spacing w:val="-2"/>
                <w:position w:val="1"/>
              </w:rPr>
              <w:t>v</w:t>
            </w:r>
            <w:r w:rsidRPr="000B6AAB">
              <w:rPr>
                <w:rFonts w:cstheme="minorHAnsi"/>
                <w:b/>
                <w:position w:val="1"/>
              </w:rPr>
              <w:t>er</w:t>
            </w:r>
          </w:p>
        </w:tc>
        <w:tc>
          <w:tcPr>
            <w:tcW w:w="3359" w:type="dxa"/>
            <w:tcBorders>
              <w:top w:val="single" w:sz="4" w:space="0" w:color="000000"/>
              <w:left w:val="single" w:sz="4" w:space="0" w:color="000000"/>
              <w:bottom w:val="single" w:sz="4" w:space="0" w:color="000000"/>
              <w:right w:val="single" w:sz="4" w:space="0" w:color="000000"/>
            </w:tcBorders>
          </w:tcPr>
          <w:p w14:paraId="397EA773" w14:textId="77777777" w:rsidR="00EA2853" w:rsidRPr="00C62A63" w:rsidRDefault="00EA2853" w:rsidP="00990C28">
            <w:pPr>
              <w:widowControl w:val="0"/>
              <w:autoSpaceDE w:val="0"/>
              <w:autoSpaceDN w:val="0"/>
              <w:adjustRightInd w:val="0"/>
              <w:spacing w:after="0" w:line="200" w:lineRule="exact"/>
              <w:ind w:left="102"/>
              <w:rPr>
                <w:rFonts w:cstheme="minorHAnsi"/>
              </w:rPr>
            </w:pPr>
            <w:r w:rsidRPr="00C62A63">
              <w:rPr>
                <w:rFonts w:cstheme="minorHAnsi"/>
                <w:spacing w:val="-1"/>
              </w:rPr>
              <w:t>N</w:t>
            </w:r>
            <w:r w:rsidRPr="00C62A63">
              <w:rPr>
                <w:rFonts w:cstheme="minorHAnsi"/>
              </w:rPr>
              <w:t>aam</w:t>
            </w:r>
            <w:r w:rsidRPr="00C62A63">
              <w:rPr>
                <w:rFonts w:cstheme="minorHAnsi"/>
                <w:spacing w:val="-4"/>
              </w:rPr>
              <w:t xml:space="preserve"> </w:t>
            </w:r>
            <w:r w:rsidRPr="00C62A63">
              <w:rPr>
                <w:rFonts w:cstheme="minorHAnsi"/>
                <w:spacing w:val="-1"/>
              </w:rPr>
              <w:t>w</w:t>
            </w:r>
            <w:r w:rsidRPr="00C62A63">
              <w:rPr>
                <w:rFonts w:cstheme="minorHAnsi"/>
              </w:rPr>
              <w:t>e</w:t>
            </w:r>
            <w:r w:rsidRPr="00C62A63">
              <w:rPr>
                <w:rFonts w:cstheme="minorHAnsi"/>
                <w:spacing w:val="1"/>
              </w:rPr>
              <w:t>r</w:t>
            </w:r>
            <w:r w:rsidRPr="00C62A63">
              <w:rPr>
                <w:rFonts w:cstheme="minorHAnsi"/>
              </w:rPr>
              <w:t>k</w:t>
            </w:r>
            <w:r w:rsidRPr="00C62A63">
              <w:rPr>
                <w:rFonts w:cstheme="minorHAnsi"/>
                <w:spacing w:val="-2"/>
              </w:rPr>
              <w:t>g</w:t>
            </w:r>
            <w:r w:rsidRPr="00C62A63">
              <w:rPr>
                <w:rFonts w:cstheme="minorHAnsi"/>
              </w:rPr>
              <w:t>e</w:t>
            </w:r>
            <w:r w:rsidRPr="00C62A63">
              <w:rPr>
                <w:rFonts w:cstheme="minorHAnsi"/>
                <w:spacing w:val="-2"/>
              </w:rPr>
              <w:t>v</w:t>
            </w:r>
            <w:r w:rsidRPr="00C62A63">
              <w:rPr>
                <w:rFonts w:cstheme="minorHAnsi"/>
              </w:rPr>
              <w:t>er</w:t>
            </w:r>
          </w:p>
        </w:tc>
        <w:tc>
          <w:tcPr>
            <w:tcW w:w="3834" w:type="dxa"/>
            <w:tcBorders>
              <w:top w:val="single" w:sz="4" w:space="0" w:color="000000"/>
              <w:left w:val="single" w:sz="4" w:space="0" w:color="000000"/>
              <w:bottom w:val="single" w:sz="4" w:space="0" w:color="000000"/>
              <w:right w:val="single" w:sz="4" w:space="0" w:color="000000"/>
            </w:tcBorders>
          </w:tcPr>
          <w:p w14:paraId="4AEAA8DD" w14:textId="77777777" w:rsidR="00EA2853" w:rsidRPr="00C62A63" w:rsidRDefault="00EA2853" w:rsidP="00990C28">
            <w:pPr>
              <w:widowControl w:val="0"/>
              <w:autoSpaceDE w:val="0"/>
              <w:autoSpaceDN w:val="0"/>
              <w:adjustRightInd w:val="0"/>
              <w:spacing w:after="0" w:line="240" w:lineRule="auto"/>
              <w:rPr>
                <w:rFonts w:cstheme="minorHAnsi"/>
              </w:rPr>
            </w:pPr>
          </w:p>
        </w:tc>
      </w:tr>
      <w:tr w:rsidR="00EA2853" w:rsidRPr="00C62A63" w14:paraId="00E775F1" w14:textId="77777777" w:rsidTr="00EA2853">
        <w:trPr>
          <w:trHeight w:hRule="exact" w:val="209"/>
        </w:trPr>
        <w:tc>
          <w:tcPr>
            <w:tcW w:w="2097" w:type="dxa"/>
            <w:vMerge/>
            <w:tcBorders>
              <w:top w:val="single" w:sz="4" w:space="0" w:color="000000"/>
              <w:left w:val="single" w:sz="4" w:space="0" w:color="000000"/>
              <w:bottom w:val="single" w:sz="4" w:space="0" w:color="000000"/>
              <w:right w:val="single" w:sz="4" w:space="0" w:color="000000"/>
            </w:tcBorders>
          </w:tcPr>
          <w:p w14:paraId="370B4F97" w14:textId="77777777" w:rsidR="00EA2853" w:rsidRPr="00C62A63" w:rsidRDefault="00EA2853" w:rsidP="00990C28">
            <w:pPr>
              <w:widowControl w:val="0"/>
              <w:autoSpaceDE w:val="0"/>
              <w:autoSpaceDN w:val="0"/>
              <w:adjustRightInd w:val="0"/>
              <w:spacing w:after="0" w:line="240" w:lineRule="auto"/>
              <w:rPr>
                <w:rFonts w:cstheme="minorHAnsi"/>
              </w:rPr>
            </w:pPr>
          </w:p>
        </w:tc>
        <w:tc>
          <w:tcPr>
            <w:tcW w:w="3359" w:type="dxa"/>
            <w:tcBorders>
              <w:top w:val="single" w:sz="4" w:space="0" w:color="000000"/>
              <w:left w:val="single" w:sz="4" w:space="0" w:color="000000"/>
              <w:bottom w:val="single" w:sz="4" w:space="0" w:color="000000"/>
              <w:right w:val="single" w:sz="4" w:space="0" w:color="000000"/>
            </w:tcBorders>
          </w:tcPr>
          <w:p w14:paraId="47F91E69" w14:textId="77777777" w:rsidR="00EA2853" w:rsidRPr="00C62A63" w:rsidRDefault="00EA2853" w:rsidP="00990C28">
            <w:pPr>
              <w:widowControl w:val="0"/>
              <w:autoSpaceDE w:val="0"/>
              <w:autoSpaceDN w:val="0"/>
              <w:adjustRightInd w:val="0"/>
              <w:spacing w:after="0" w:line="197" w:lineRule="exact"/>
              <w:ind w:left="102"/>
              <w:rPr>
                <w:rFonts w:cstheme="minorHAnsi"/>
              </w:rPr>
            </w:pPr>
            <w:r w:rsidRPr="00C62A63">
              <w:rPr>
                <w:rFonts w:cstheme="minorHAnsi"/>
                <w:spacing w:val="-1"/>
              </w:rPr>
              <w:t>A</w:t>
            </w:r>
            <w:r w:rsidRPr="00C62A63">
              <w:rPr>
                <w:rFonts w:cstheme="minorHAnsi"/>
              </w:rPr>
              <w:t>d</w:t>
            </w:r>
            <w:r w:rsidRPr="00C62A63">
              <w:rPr>
                <w:rFonts w:cstheme="minorHAnsi"/>
                <w:spacing w:val="1"/>
              </w:rPr>
              <w:t>r</w:t>
            </w:r>
            <w:r w:rsidRPr="00C62A63">
              <w:rPr>
                <w:rFonts w:cstheme="minorHAnsi"/>
              </w:rPr>
              <w:t>es</w:t>
            </w:r>
            <w:r w:rsidRPr="00C62A63">
              <w:rPr>
                <w:rFonts w:cstheme="minorHAnsi"/>
                <w:spacing w:val="1"/>
              </w:rPr>
              <w:t xml:space="preserve"> </w:t>
            </w:r>
            <w:r w:rsidRPr="00C62A63">
              <w:rPr>
                <w:rFonts w:cstheme="minorHAnsi"/>
                <w:spacing w:val="-1"/>
              </w:rPr>
              <w:t>w</w:t>
            </w:r>
            <w:r w:rsidRPr="00C62A63">
              <w:rPr>
                <w:rFonts w:cstheme="minorHAnsi"/>
                <w:spacing w:val="-2"/>
              </w:rPr>
              <w:t>e</w:t>
            </w:r>
            <w:r w:rsidRPr="00C62A63">
              <w:rPr>
                <w:rFonts w:cstheme="minorHAnsi"/>
                <w:spacing w:val="1"/>
              </w:rPr>
              <w:t>r</w:t>
            </w:r>
            <w:r w:rsidRPr="00C62A63">
              <w:rPr>
                <w:rFonts w:cstheme="minorHAnsi"/>
                <w:spacing w:val="-2"/>
              </w:rPr>
              <w:t>kg</w:t>
            </w:r>
            <w:r w:rsidRPr="00C62A63">
              <w:rPr>
                <w:rFonts w:cstheme="minorHAnsi"/>
              </w:rPr>
              <w:t>e</w:t>
            </w:r>
            <w:r w:rsidRPr="00C62A63">
              <w:rPr>
                <w:rFonts w:cstheme="minorHAnsi"/>
                <w:spacing w:val="-2"/>
              </w:rPr>
              <w:t>v</w:t>
            </w:r>
            <w:r w:rsidRPr="00C62A63">
              <w:rPr>
                <w:rFonts w:cstheme="minorHAnsi"/>
              </w:rPr>
              <w:t>er</w:t>
            </w:r>
          </w:p>
        </w:tc>
        <w:tc>
          <w:tcPr>
            <w:tcW w:w="3834" w:type="dxa"/>
            <w:tcBorders>
              <w:top w:val="single" w:sz="4" w:space="0" w:color="000000"/>
              <w:left w:val="single" w:sz="4" w:space="0" w:color="000000"/>
              <w:bottom w:val="single" w:sz="4" w:space="0" w:color="000000"/>
              <w:right w:val="single" w:sz="4" w:space="0" w:color="000000"/>
            </w:tcBorders>
          </w:tcPr>
          <w:p w14:paraId="3B1071B8" w14:textId="77777777" w:rsidR="00EA2853" w:rsidRPr="00C62A63" w:rsidRDefault="00EA2853" w:rsidP="00990C28">
            <w:pPr>
              <w:widowControl w:val="0"/>
              <w:autoSpaceDE w:val="0"/>
              <w:autoSpaceDN w:val="0"/>
              <w:adjustRightInd w:val="0"/>
              <w:spacing w:after="0" w:line="240" w:lineRule="auto"/>
              <w:rPr>
                <w:rFonts w:cstheme="minorHAnsi"/>
              </w:rPr>
            </w:pPr>
          </w:p>
        </w:tc>
      </w:tr>
      <w:tr w:rsidR="00EA2853" w:rsidRPr="00C62A63" w14:paraId="2AF1CB55" w14:textId="77777777" w:rsidTr="00EA2853">
        <w:trPr>
          <w:trHeight w:hRule="exact" w:val="211"/>
        </w:trPr>
        <w:tc>
          <w:tcPr>
            <w:tcW w:w="2097" w:type="dxa"/>
            <w:vMerge/>
            <w:tcBorders>
              <w:top w:val="single" w:sz="4" w:space="0" w:color="000000"/>
              <w:left w:val="single" w:sz="4" w:space="0" w:color="000000"/>
              <w:bottom w:val="single" w:sz="4" w:space="0" w:color="000000"/>
              <w:right w:val="single" w:sz="4" w:space="0" w:color="000000"/>
            </w:tcBorders>
          </w:tcPr>
          <w:p w14:paraId="4AA446B6" w14:textId="77777777" w:rsidR="00EA2853" w:rsidRPr="00C62A63" w:rsidRDefault="00EA2853" w:rsidP="00990C28">
            <w:pPr>
              <w:widowControl w:val="0"/>
              <w:autoSpaceDE w:val="0"/>
              <w:autoSpaceDN w:val="0"/>
              <w:adjustRightInd w:val="0"/>
              <w:spacing w:after="0" w:line="240" w:lineRule="auto"/>
              <w:rPr>
                <w:rFonts w:cstheme="minorHAnsi"/>
              </w:rPr>
            </w:pPr>
          </w:p>
        </w:tc>
        <w:tc>
          <w:tcPr>
            <w:tcW w:w="3359" w:type="dxa"/>
            <w:tcBorders>
              <w:top w:val="single" w:sz="4" w:space="0" w:color="000000"/>
              <w:left w:val="single" w:sz="4" w:space="0" w:color="000000"/>
              <w:bottom w:val="single" w:sz="4" w:space="0" w:color="000000"/>
              <w:right w:val="single" w:sz="4" w:space="0" w:color="000000"/>
            </w:tcBorders>
          </w:tcPr>
          <w:p w14:paraId="1B399BBF" w14:textId="77777777" w:rsidR="00EA2853" w:rsidRPr="00C62A63" w:rsidRDefault="00EA2853" w:rsidP="00990C28">
            <w:pPr>
              <w:widowControl w:val="0"/>
              <w:autoSpaceDE w:val="0"/>
              <w:autoSpaceDN w:val="0"/>
              <w:adjustRightInd w:val="0"/>
              <w:spacing w:after="0" w:line="200" w:lineRule="exact"/>
              <w:ind w:left="102"/>
              <w:rPr>
                <w:rFonts w:cstheme="minorHAnsi"/>
              </w:rPr>
            </w:pPr>
            <w:r w:rsidRPr="00C62A63">
              <w:rPr>
                <w:rFonts w:cstheme="minorHAnsi"/>
              </w:rPr>
              <w:t>Pos</w:t>
            </w:r>
            <w:r w:rsidRPr="00C62A63">
              <w:rPr>
                <w:rFonts w:cstheme="minorHAnsi"/>
                <w:spacing w:val="1"/>
              </w:rPr>
              <w:t>t</w:t>
            </w:r>
            <w:r w:rsidRPr="00C62A63">
              <w:rPr>
                <w:rFonts w:cstheme="minorHAnsi"/>
                <w:spacing w:val="-2"/>
              </w:rPr>
              <w:t>c</w:t>
            </w:r>
            <w:r w:rsidRPr="00C62A63">
              <w:rPr>
                <w:rFonts w:cstheme="minorHAnsi"/>
              </w:rPr>
              <w:t xml:space="preserve">ode </w:t>
            </w:r>
            <w:r w:rsidRPr="00C62A63">
              <w:rPr>
                <w:rFonts w:cstheme="minorHAnsi"/>
                <w:spacing w:val="-2"/>
              </w:rPr>
              <w:t>e</w:t>
            </w:r>
            <w:r w:rsidRPr="00C62A63">
              <w:rPr>
                <w:rFonts w:cstheme="minorHAnsi"/>
              </w:rPr>
              <w:t xml:space="preserve">n </w:t>
            </w:r>
            <w:r w:rsidRPr="00C62A63">
              <w:rPr>
                <w:rFonts w:cstheme="minorHAnsi"/>
                <w:spacing w:val="-1"/>
              </w:rPr>
              <w:t>w</w:t>
            </w:r>
            <w:r w:rsidRPr="00C62A63">
              <w:rPr>
                <w:rFonts w:cstheme="minorHAnsi"/>
              </w:rPr>
              <w:t>oon</w:t>
            </w:r>
            <w:r w:rsidRPr="00C62A63">
              <w:rPr>
                <w:rFonts w:cstheme="minorHAnsi"/>
                <w:spacing w:val="-2"/>
              </w:rPr>
              <w:t>p</w:t>
            </w:r>
            <w:r w:rsidRPr="00C62A63">
              <w:rPr>
                <w:rFonts w:cstheme="minorHAnsi"/>
                <w:spacing w:val="1"/>
              </w:rPr>
              <w:t>l</w:t>
            </w:r>
            <w:r w:rsidRPr="00C62A63">
              <w:rPr>
                <w:rFonts w:cstheme="minorHAnsi"/>
              </w:rPr>
              <w:t>a</w:t>
            </w:r>
            <w:r w:rsidRPr="00C62A63">
              <w:rPr>
                <w:rFonts w:cstheme="minorHAnsi"/>
                <w:spacing w:val="-2"/>
              </w:rPr>
              <w:t>a</w:t>
            </w:r>
            <w:r w:rsidRPr="00C62A63">
              <w:rPr>
                <w:rFonts w:cstheme="minorHAnsi"/>
                <w:spacing w:val="1"/>
              </w:rPr>
              <w:t>t</w:t>
            </w:r>
            <w:r w:rsidRPr="00C62A63">
              <w:rPr>
                <w:rFonts w:cstheme="minorHAnsi"/>
              </w:rPr>
              <w:t>s</w:t>
            </w:r>
          </w:p>
        </w:tc>
        <w:tc>
          <w:tcPr>
            <w:tcW w:w="3834" w:type="dxa"/>
            <w:tcBorders>
              <w:top w:val="single" w:sz="4" w:space="0" w:color="000000"/>
              <w:left w:val="single" w:sz="4" w:space="0" w:color="000000"/>
              <w:bottom w:val="single" w:sz="4" w:space="0" w:color="000000"/>
              <w:right w:val="single" w:sz="4" w:space="0" w:color="000000"/>
            </w:tcBorders>
          </w:tcPr>
          <w:p w14:paraId="0C18B559" w14:textId="77777777" w:rsidR="00EA2853" w:rsidRPr="00C62A63" w:rsidRDefault="00EA2853" w:rsidP="00990C28">
            <w:pPr>
              <w:widowControl w:val="0"/>
              <w:autoSpaceDE w:val="0"/>
              <w:autoSpaceDN w:val="0"/>
              <w:adjustRightInd w:val="0"/>
              <w:spacing w:after="0" w:line="240" w:lineRule="auto"/>
              <w:rPr>
                <w:rFonts w:cstheme="minorHAnsi"/>
              </w:rPr>
            </w:pPr>
          </w:p>
        </w:tc>
      </w:tr>
      <w:tr w:rsidR="00EA2853" w:rsidRPr="00C62A63" w14:paraId="501A0E5A" w14:textId="77777777" w:rsidTr="00EA2853">
        <w:trPr>
          <w:trHeight w:hRule="exact" w:val="209"/>
        </w:trPr>
        <w:tc>
          <w:tcPr>
            <w:tcW w:w="2097" w:type="dxa"/>
            <w:vMerge/>
            <w:tcBorders>
              <w:top w:val="single" w:sz="4" w:space="0" w:color="000000"/>
              <w:left w:val="single" w:sz="4" w:space="0" w:color="000000"/>
              <w:bottom w:val="single" w:sz="4" w:space="0" w:color="000000"/>
              <w:right w:val="single" w:sz="4" w:space="0" w:color="000000"/>
            </w:tcBorders>
          </w:tcPr>
          <w:p w14:paraId="191257F8" w14:textId="77777777" w:rsidR="00EA2853" w:rsidRPr="00C62A63" w:rsidRDefault="00EA2853" w:rsidP="00990C28">
            <w:pPr>
              <w:widowControl w:val="0"/>
              <w:autoSpaceDE w:val="0"/>
              <w:autoSpaceDN w:val="0"/>
              <w:adjustRightInd w:val="0"/>
              <w:spacing w:after="0" w:line="240" w:lineRule="auto"/>
              <w:rPr>
                <w:rFonts w:cstheme="minorHAnsi"/>
              </w:rPr>
            </w:pPr>
          </w:p>
        </w:tc>
        <w:tc>
          <w:tcPr>
            <w:tcW w:w="3359" w:type="dxa"/>
            <w:tcBorders>
              <w:top w:val="single" w:sz="4" w:space="0" w:color="000000"/>
              <w:left w:val="single" w:sz="4" w:space="0" w:color="000000"/>
              <w:bottom w:val="single" w:sz="4" w:space="0" w:color="000000"/>
              <w:right w:val="single" w:sz="4" w:space="0" w:color="000000"/>
            </w:tcBorders>
          </w:tcPr>
          <w:p w14:paraId="6FC581A2" w14:textId="77777777" w:rsidR="00EA2853" w:rsidRPr="00C62A63" w:rsidRDefault="00EA2853" w:rsidP="00990C28">
            <w:pPr>
              <w:widowControl w:val="0"/>
              <w:autoSpaceDE w:val="0"/>
              <w:autoSpaceDN w:val="0"/>
              <w:adjustRightInd w:val="0"/>
              <w:spacing w:after="0" w:line="197" w:lineRule="exact"/>
              <w:ind w:left="102"/>
              <w:rPr>
                <w:rFonts w:cstheme="minorHAnsi"/>
              </w:rPr>
            </w:pPr>
            <w:r w:rsidRPr="00C62A63">
              <w:rPr>
                <w:rFonts w:cstheme="minorHAnsi"/>
                <w:spacing w:val="-1"/>
              </w:rPr>
              <w:t>C</w:t>
            </w:r>
            <w:r w:rsidRPr="00C62A63">
              <w:rPr>
                <w:rFonts w:cstheme="minorHAnsi"/>
              </w:rPr>
              <w:t>on</w:t>
            </w:r>
            <w:r w:rsidRPr="00C62A63">
              <w:rPr>
                <w:rFonts w:cstheme="minorHAnsi"/>
                <w:spacing w:val="1"/>
              </w:rPr>
              <w:t>t</w:t>
            </w:r>
            <w:r w:rsidRPr="00C62A63">
              <w:rPr>
                <w:rFonts w:cstheme="minorHAnsi"/>
              </w:rPr>
              <w:t>a</w:t>
            </w:r>
            <w:r w:rsidRPr="00C62A63">
              <w:rPr>
                <w:rFonts w:cstheme="minorHAnsi"/>
                <w:spacing w:val="-2"/>
              </w:rPr>
              <w:t>c</w:t>
            </w:r>
            <w:r w:rsidRPr="00C62A63">
              <w:rPr>
                <w:rFonts w:cstheme="minorHAnsi"/>
                <w:spacing w:val="1"/>
              </w:rPr>
              <w:t>t</w:t>
            </w:r>
            <w:r w:rsidRPr="00C62A63">
              <w:rPr>
                <w:rFonts w:cstheme="minorHAnsi"/>
              </w:rPr>
              <w:t>p</w:t>
            </w:r>
            <w:r w:rsidRPr="00C62A63">
              <w:rPr>
                <w:rFonts w:cstheme="minorHAnsi"/>
                <w:spacing w:val="-2"/>
              </w:rPr>
              <w:t>e</w:t>
            </w:r>
            <w:r w:rsidRPr="00C62A63">
              <w:rPr>
                <w:rFonts w:cstheme="minorHAnsi"/>
                <w:spacing w:val="1"/>
              </w:rPr>
              <w:t>r</w:t>
            </w:r>
            <w:r w:rsidRPr="00C62A63">
              <w:rPr>
                <w:rFonts w:cstheme="minorHAnsi"/>
              </w:rPr>
              <w:t>so</w:t>
            </w:r>
            <w:r w:rsidRPr="00C62A63">
              <w:rPr>
                <w:rFonts w:cstheme="minorHAnsi"/>
                <w:spacing w:val="-2"/>
              </w:rPr>
              <w:t>o</w:t>
            </w:r>
            <w:r w:rsidRPr="00C62A63">
              <w:rPr>
                <w:rFonts w:cstheme="minorHAnsi"/>
              </w:rPr>
              <w:t xml:space="preserve">n </w:t>
            </w:r>
            <w:r w:rsidRPr="00C62A63">
              <w:rPr>
                <w:rFonts w:cstheme="minorHAnsi"/>
                <w:spacing w:val="-2"/>
              </w:rPr>
              <w:t>(</w:t>
            </w:r>
            <w:r w:rsidRPr="00C62A63">
              <w:rPr>
                <w:rFonts w:cstheme="minorHAnsi"/>
                <w:spacing w:val="1"/>
              </w:rPr>
              <w:t>i</w:t>
            </w:r>
            <w:r w:rsidRPr="00C62A63">
              <w:rPr>
                <w:rFonts w:cstheme="minorHAnsi"/>
              </w:rPr>
              <w:t>n</w:t>
            </w:r>
            <w:r w:rsidRPr="00C62A63">
              <w:rPr>
                <w:rFonts w:cstheme="minorHAnsi"/>
                <w:spacing w:val="-2"/>
              </w:rPr>
              <w:t>g</w:t>
            </w:r>
            <w:r w:rsidRPr="00C62A63">
              <w:rPr>
                <w:rFonts w:cstheme="minorHAnsi"/>
              </w:rPr>
              <w:t>e</w:t>
            </w:r>
            <w:r w:rsidRPr="00C62A63">
              <w:rPr>
                <w:rFonts w:cstheme="minorHAnsi"/>
                <w:spacing w:val="-2"/>
              </w:rPr>
              <w:t>v</w:t>
            </w:r>
            <w:r w:rsidRPr="00C62A63">
              <w:rPr>
                <w:rFonts w:cstheme="minorHAnsi"/>
              </w:rPr>
              <w:t>u</w:t>
            </w:r>
            <w:r w:rsidRPr="00C62A63">
              <w:rPr>
                <w:rFonts w:cstheme="minorHAnsi"/>
                <w:spacing w:val="1"/>
              </w:rPr>
              <w:t>l</w:t>
            </w:r>
            <w:r w:rsidRPr="00C62A63">
              <w:rPr>
                <w:rFonts w:cstheme="minorHAnsi"/>
              </w:rPr>
              <w:t xml:space="preserve">d </w:t>
            </w:r>
            <w:r w:rsidRPr="00C62A63">
              <w:rPr>
                <w:rFonts w:cstheme="minorHAnsi"/>
                <w:spacing w:val="-2"/>
              </w:rPr>
              <w:t>d</w:t>
            </w:r>
            <w:r w:rsidRPr="00C62A63">
              <w:rPr>
                <w:rFonts w:cstheme="minorHAnsi"/>
              </w:rPr>
              <w:t>oo</w:t>
            </w:r>
            <w:r w:rsidRPr="00C62A63">
              <w:rPr>
                <w:rFonts w:cstheme="minorHAnsi"/>
                <w:spacing w:val="1"/>
              </w:rPr>
              <w:t>r</w:t>
            </w:r>
            <w:r w:rsidRPr="00C62A63">
              <w:rPr>
                <w:rFonts w:cstheme="minorHAnsi"/>
                <w:spacing w:val="-2"/>
              </w:rPr>
              <w:t>)</w:t>
            </w:r>
            <w:r w:rsidRPr="00C62A63">
              <w:rPr>
                <w:rFonts w:cstheme="minorHAnsi"/>
              </w:rPr>
              <w:t>:</w:t>
            </w:r>
          </w:p>
        </w:tc>
        <w:tc>
          <w:tcPr>
            <w:tcW w:w="3834" w:type="dxa"/>
            <w:tcBorders>
              <w:top w:val="single" w:sz="4" w:space="0" w:color="000000"/>
              <w:left w:val="single" w:sz="4" w:space="0" w:color="000000"/>
              <w:bottom w:val="single" w:sz="4" w:space="0" w:color="000000"/>
              <w:right w:val="single" w:sz="4" w:space="0" w:color="000000"/>
            </w:tcBorders>
          </w:tcPr>
          <w:p w14:paraId="070B1B11" w14:textId="77777777" w:rsidR="00EA2853" w:rsidRPr="00C62A63" w:rsidRDefault="00EA2853" w:rsidP="00990C28">
            <w:pPr>
              <w:widowControl w:val="0"/>
              <w:autoSpaceDE w:val="0"/>
              <w:autoSpaceDN w:val="0"/>
              <w:adjustRightInd w:val="0"/>
              <w:spacing w:after="0" w:line="240" w:lineRule="auto"/>
              <w:rPr>
                <w:rFonts w:cstheme="minorHAnsi"/>
              </w:rPr>
            </w:pPr>
          </w:p>
        </w:tc>
      </w:tr>
      <w:tr w:rsidR="00EA2853" w:rsidRPr="00C62A63" w14:paraId="375C1890" w14:textId="77777777" w:rsidTr="00EA2853">
        <w:trPr>
          <w:trHeight w:hRule="exact" w:val="410"/>
        </w:trPr>
        <w:tc>
          <w:tcPr>
            <w:tcW w:w="2097" w:type="dxa"/>
            <w:vMerge w:val="restart"/>
            <w:tcBorders>
              <w:top w:val="single" w:sz="4" w:space="0" w:color="000000"/>
              <w:left w:val="single" w:sz="4" w:space="0" w:color="000000"/>
              <w:bottom w:val="single" w:sz="4" w:space="0" w:color="000000"/>
              <w:right w:val="single" w:sz="4" w:space="0" w:color="000000"/>
            </w:tcBorders>
          </w:tcPr>
          <w:p w14:paraId="12A56EDC" w14:textId="77777777" w:rsidR="00EA2853" w:rsidRPr="000B6AAB" w:rsidRDefault="00EA2853" w:rsidP="00562C98">
            <w:pPr>
              <w:widowControl w:val="0"/>
              <w:autoSpaceDE w:val="0"/>
              <w:autoSpaceDN w:val="0"/>
              <w:adjustRightInd w:val="0"/>
              <w:spacing w:after="0" w:line="196" w:lineRule="exact"/>
              <w:ind w:left="102"/>
              <w:rPr>
                <w:rFonts w:cstheme="minorHAnsi"/>
                <w:b/>
              </w:rPr>
            </w:pPr>
            <w:r w:rsidRPr="000B6AAB">
              <w:rPr>
                <w:rFonts w:cstheme="minorHAnsi"/>
                <w:b/>
                <w:spacing w:val="-1"/>
              </w:rPr>
              <w:t>G</w:t>
            </w:r>
            <w:r w:rsidRPr="000B6AAB">
              <w:rPr>
                <w:rFonts w:cstheme="minorHAnsi"/>
                <w:b/>
              </w:rPr>
              <w:t>e</w:t>
            </w:r>
            <w:r w:rsidRPr="000B6AAB">
              <w:rPr>
                <w:rFonts w:cstheme="minorHAnsi"/>
                <w:b/>
                <w:spacing w:val="-2"/>
              </w:rPr>
              <w:t>g</w:t>
            </w:r>
            <w:r w:rsidRPr="000B6AAB">
              <w:rPr>
                <w:rFonts w:cstheme="minorHAnsi"/>
                <w:b/>
              </w:rPr>
              <w:t>e</w:t>
            </w:r>
            <w:r w:rsidRPr="000B6AAB">
              <w:rPr>
                <w:rFonts w:cstheme="minorHAnsi"/>
                <w:b/>
                <w:spacing w:val="-2"/>
              </w:rPr>
              <w:t>v</w:t>
            </w:r>
            <w:r w:rsidRPr="000B6AAB">
              <w:rPr>
                <w:rFonts w:cstheme="minorHAnsi"/>
                <w:b/>
              </w:rPr>
              <w:t>ens</w:t>
            </w:r>
            <w:r w:rsidR="00562C98" w:rsidRPr="000B6AAB">
              <w:rPr>
                <w:rFonts w:cstheme="minorHAnsi"/>
                <w:b/>
              </w:rPr>
              <w:t xml:space="preserve"> </w:t>
            </w:r>
            <w:r w:rsidRPr="000B6AAB">
              <w:rPr>
                <w:rFonts w:cstheme="minorHAnsi"/>
                <w:b/>
                <w:spacing w:val="-1"/>
              </w:rPr>
              <w:t>w</w:t>
            </w:r>
            <w:r w:rsidRPr="000B6AAB">
              <w:rPr>
                <w:rFonts w:cstheme="minorHAnsi"/>
                <w:b/>
              </w:rPr>
              <w:t>e</w:t>
            </w:r>
            <w:r w:rsidRPr="000B6AAB">
              <w:rPr>
                <w:rFonts w:cstheme="minorHAnsi"/>
                <w:b/>
                <w:spacing w:val="1"/>
              </w:rPr>
              <w:t>r</w:t>
            </w:r>
            <w:r w:rsidRPr="000B6AAB">
              <w:rPr>
                <w:rFonts w:cstheme="minorHAnsi"/>
                <w:b/>
                <w:spacing w:val="-2"/>
              </w:rPr>
              <w:t>k</w:t>
            </w:r>
            <w:r w:rsidRPr="000B6AAB">
              <w:rPr>
                <w:rFonts w:cstheme="minorHAnsi"/>
                <w:b/>
              </w:rPr>
              <w:t>ne</w:t>
            </w:r>
            <w:r w:rsidRPr="000B6AAB">
              <w:rPr>
                <w:rFonts w:cstheme="minorHAnsi"/>
                <w:b/>
                <w:spacing w:val="-3"/>
              </w:rPr>
              <w:t>m</w:t>
            </w:r>
            <w:r w:rsidRPr="000B6AAB">
              <w:rPr>
                <w:rFonts w:cstheme="minorHAnsi"/>
                <w:b/>
              </w:rPr>
              <w:t>er</w:t>
            </w:r>
          </w:p>
        </w:tc>
        <w:tc>
          <w:tcPr>
            <w:tcW w:w="3359" w:type="dxa"/>
            <w:tcBorders>
              <w:top w:val="single" w:sz="4" w:space="0" w:color="000000"/>
              <w:left w:val="single" w:sz="4" w:space="0" w:color="000000"/>
              <w:bottom w:val="single" w:sz="4" w:space="0" w:color="000000"/>
              <w:right w:val="single" w:sz="4" w:space="0" w:color="000000"/>
            </w:tcBorders>
          </w:tcPr>
          <w:p w14:paraId="6F9AB16E" w14:textId="77777777" w:rsidR="00EA2853" w:rsidRPr="00C62A63" w:rsidRDefault="00EA2853" w:rsidP="00990C28">
            <w:pPr>
              <w:widowControl w:val="0"/>
              <w:autoSpaceDE w:val="0"/>
              <w:autoSpaceDN w:val="0"/>
              <w:adjustRightInd w:val="0"/>
              <w:spacing w:after="0" w:line="207" w:lineRule="exact"/>
              <w:ind w:left="102"/>
              <w:rPr>
                <w:rFonts w:cstheme="minorHAnsi"/>
              </w:rPr>
            </w:pPr>
            <w:r w:rsidRPr="00C62A63">
              <w:rPr>
                <w:rFonts w:cstheme="minorHAnsi"/>
                <w:spacing w:val="-1"/>
                <w:position w:val="1"/>
              </w:rPr>
              <w:t>N</w:t>
            </w:r>
            <w:r w:rsidRPr="00C62A63">
              <w:rPr>
                <w:rFonts w:cstheme="minorHAnsi"/>
                <w:position w:val="1"/>
              </w:rPr>
              <w:t>aam</w:t>
            </w:r>
            <w:r w:rsidRPr="00C62A63">
              <w:rPr>
                <w:rFonts w:cstheme="minorHAnsi"/>
                <w:spacing w:val="-4"/>
                <w:position w:val="1"/>
              </w:rPr>
              <w:t xml:space="preserve"> </w:t>
            </w:r>
            <w:r w:rsidRPr="00C62A63">
              <w:rPr>
                <w:rFonts w:cstheme="minorHAnsi"/>
                <w:spacing w:val="-1"/>
                <w:position w:val="1"/>
              </w:rPr>
              <w:t>w</w:t>
            </w:r>
            <w:r w:rsidRPr="00C62A63">
              <w:rPr>
                <w:rFonts w:cstheme="minorHAnsi"/>
                <w:position w:val="1"/>
              </w:rPr>
              <w:t>e</w:t>
            </w:r>
            <w:r w:rsidRPr="00C62A63">
              <w:rPr>
                <w:rFonts w:cstheme="minorHAnsi"/>
                <w:spacing w:val="1"/>
                <w:position w:val="1"/>
              </w:rPr>
              <w:t>r</w:t>
            </w:r>
            <w:r w:rsidRPr="00C62A63">
              <w:rPr>
                <w:rFonts w:cstheme="minorHAnsi"/>
                <w:spacing w:val="-2"/>
                <w:position w:val="1"/>
              </w:rPr>
              <w:t>k</w:t>
            </w:r>
            <w:r w:rsidRPr="00C62A63">
              <w:rPr>
                <w:rFonts w:cstheme="minorHAnsi"/>
                <w:position w:val="1"/>
              </w:rPr>
              <w:t>n</w:t>
            </w:r>
            <w:r w:rsidRPr="00C62A63">
              <w:rPr>
                <w:rFonts w:cstheme="minorHAnsi"/>
                <w:spacing w:val="3"/>
                <w:position w:val="1"/>
              </w:rPr>
              <w:t>e</w:t>
            </w:r>
            <w:r w:rsidRPr="00C62A63">
              <w:rPr>
                <w:rFonts w:cstheme="minorHAnsi"/>
                <w:spacing w:val="-4"/>
                <w:position w:val="1"/>
              </w:rPr>
              <w:t>m</w:t>
            </w:r>
            <w:r w:rsidRPr="00C62A63">
              <w:rPr>
                <w:rFonts w:cstheme="minorHAnsi"/>
                <w:position w:val="1"/>
              </w:rPr>
              <w:t>er</w:t>
            </w:r>
          </w:p>
        </w:tc>
        <w:tc>
          <w:tcPr>
            <w:tcW w:w="3834" w:type="dxa"/>
            <w:tcBorders>
              <w:top w:val="single" w:sz="4" w:space="0" w:color="000000"/>
              <w:left w:val="single" w:sz="4" w:space="0" w:color="000000"/>
              <w:bottom w:val="single" w:sz="4" w:space="0" w:color="000000"/>
              <w:right w:val="single" w:sz="4" w:space="0" w:color="000000"/>
            </w:tcBorders>
          </w:tcPr>
          <w:p w14:paraId="1C95BC0E" w14:textId="77777777" w:rsidR="00EA2853" w:rsidRPr="00C62A63" w:rsidRDefault="00EA2853" w:rsidP="00990C28">
            <w:pPr>
              <w:widowControl w:val="0"/>
              <w:autoSpaceDE w:val="0"/>
              <w:autoSpaceDN w:val="0"/>
              <w:adjustRightInd w:val="0"/>
              <w:spacing w:after="0" w:line="240" w:lineRule="auto"/>
              <w:rPr>
                <w:rFonts w:cstheme="minorHAnsi"/>
              </w:rPr>
            </w:pPr>
          </w:p>
        </w:tc>
      </w:tr>
      <w:tr w:rsidR="00EA2853" w:rsidRPr="00C62A63" w14:paraId="3A664C43" w14:textId="77777777" w:rsidTr="00EA2853">
        <w:trPr>
          <w:trHeight w:hRule="exact" w:val="211"/>
        </w:trPr>
        <w:tc>
          <w:tcPr>
            <w:tcW w:w="2097" w:type="dxa"/>
            <w:vMerge/>
            <w:tcBorders>
              <w:top w:val="single" w:sz="4" w:space="0" w:color="000000"/>
              <w:left w:val="single" w:sz="4" w:space="0" w:color="000000"/>
              <w:bottom w:val="single" w:sz="4" w:space="0" w:color="000000"/>
              <w:right w:val="single" w:sz="4" w:space="0" w:color="000000"/>
            </w:tcBorders>
          </w:tcPr>
          <w:p w14:paraId="63271DFC" w14:textId="77777777" w:rsidR="00EA2853" w:rsidRPr="00C62A63" w:rsidRDefault="00EA2853" w:rsidP="00990C28">
            <w:pPr>
              <w:widowControl w:val="0"/>
              <w:autoSpaceDE w:val="0"/>
              <w:autoSpaceDN w:val="0"/>
              <w:adjustRightInd w:val="0"/>
              <w:spacing w:after="0" w:line="240" w:lineRule="auto"/>
              <w:rPr>
                <w:rFonts w:cstheme="minorHAnsi"/>
              </w:rPr>
            </w:pPr>
          </w:p>
        </w:tc>
        <w:tc>
          <w:tcPr>
            <w:tcW w:w="3359" w:type="dxa"/>
            <w:tcBorders>
              <w:top w:val="single" w:sz="4" w:space="0" w:color="000000"/>
              <w:left w:val="single" w:sz="4" w:space="0" w:color="000000"/>
              <w:bottom w:val="single" w:sz="4" w:space="0" w:color="000000"/>
              <w:right w:val="single" w:sz="4" w:space="0" w:color="000000"/>
            </w:tcBorders>
          </w:tcPr>
          <w:p w14:paraId="6EB625EF" w14:textId="77777777" w:rsidR="00EA2853" w:rsidRPr="00C62A63" w:rsidRDefault="00EA2853" w:rsidP="00990C28">
            <w:pPr>
              <w:widowControl w:val="0"/>
              <w:autoSpaceDE w:val="0"/>
              <w:autoSpaceDN w:val="0"/>
              <w:adjustRightInd w:val="0"/>
              <w:spacing w:after="0" w:line="200" w:lineRule="exact"/>
              <w:ind w:left="102"/>
              <w:rPr>
                <w:rFonts w:cstheme="minorHAnsi"/>
              </w:rPr>
            </w:pPr>
            <w:r w:rsidRPr="00C62A63">
              <w:rPr>
                <w:rFonts w:cstheme="minorHAnsi"/>
                <w:spacing w:val="-1"/>
              </w:rPr>
              <w:t>A</w:t>
            </w:r>
            <w:r w:rsidRPr="00C62A63">
              <w:rPr>
                <w:rFonts w:cstheme="minorHAnsi"/>
              </w:rPr>
              <w:t>d</w:t>
            </w:r>
            <w:r w:rsidRPr="00C62A63">
              <w:rPr>
                <w:rFonts w:cstheme="minorHAnsi"/>
                <w:spacing w:val="1"/>
              </w:rPr>
              <w:t>r</w:t>
            </w:r>
            <w:r w:rsidRPr="00C62A63">
              <w:rPr>
                <w:rFonts w:cstheme="minorHAnsi"/>
              </w:rPr>
              <w:t>es</w:t>
            </w:r>
            <w:r w:rsidRPr="00C62A63">
              <w:rPr>
                <w:rFonts w:cstheme="minorHAnsi"/>
                <w:spacing w:val="1"/>
              </w:rPr>
              <w:t xml:space="preserve"> </w:t>
            </w:r>
            <w:r w:rsidRPr="00C62A63">
              <w:rPr>
                <w:rFonts w:cstheme="minorHAnsi"/>
                <w:spacing w:val="-1"/>
              </w:rPr>
              <w:t>w</w:t>
            </w:r>
            <w:r w:rsidRPr="00C62A63">
              <w:rPr>
                <w:rFonts w:cstheme="minorHAnsi"/>
                <w:spacing w:val="-2"/>
              </w:rPr>
              <w:t>e</w:t>
            </w:r>
            <w:r w:rsidRPr="00C62A63">
              <w:rPr>
                <w:rFonts w:cstheme="minorHAnsi"/>
                <w:spacing w:val="1"/>
              </w:rPr>
              <w:t>r</w:t>
            </w:r>
            <w:r w:rsidRPr="00C62A63">
              <w:rPr>
                <w:rFonts w:cstheme="minorHAnsi"/>
                <w:spacing w:val="-2"/>
              </w:rPr>
              <w:t>k</w:t>
            </w:r>
            <w:r w:rsidRPr="00C62A63">
              <w:rPr>
                <w:rFonts w:cstheme="minorHAnsi"/>
              </w:rPr>
              <w:t>ne</w:t>
            </w:r>
            <w:r w:rsidRPr="00C62A63">
              <w:rPr>
                <w:rFonts w:cstheme="minorHAnsi"/>
                <w:spacing w:val="-3"/>
              </w:rPr>
              <w:t>m</w:t>
            </w:r>
            <w:r w:rsidRPr="00C62A63">
              <w:rPr>
                <w:rFonts w:cstheme="minorHAnsi"/>
              </w:rPr>
              <w:t>er</w:t>
            </w:r>
          </w:p>
        </w:tc>
        <w:tc>
          <w:tcPr>
            <w:tcW w:w="3834" w:type="dxa"/>
            <w:tcBorders>
              <w:top w:val="single" w:sz="4" w:space="0" w:color="000000"/>
              <w:left w:val="single" w:sz="4" w:space="0" w:color="000000"/>
              <w:bottom w:val="single" w:sz="4" w:space="0" w:color="000000"/>
              <w:right w:val="single" w:sz="4" w:space="0" w:color="000000"/>
            </w:tcBorders>
          </w:tcPr>
          <w:p w14:paraId="5CDA3669" w14:textId="77777777" w:rsidR="00EA2853" w:rsidRPr="00C62A63" w:rsidRDefault="00EA2853" w:rsidP="00990C28">
            <w:pPr>
              <w:widowControl w:val="0"/>
              <w:autoSpaceDE w:val="0"/>
              <w:autoSpaceDN w:val="0"/>
              <w:adjustRightInd w:val="0"/>
              <w:spacing w:after="0" w:line="240" w:lineRule="auto"/>
              <w:rPr>
                <w:rFonts w:cstheme="minorHAnsi"/>
              </w:rPr>
            </w:pPr>
          </w:p>
        </w:tc>
      </w:tr>
      <w:tr w:rsidR="00EA2853" w:rsidRPr="00C62A63" w14:paraId="6DBFC273" w14:textId="77777777" w:rsidTr="00EA2853">
        <w:trPr>
          <w:trHeight w:hRule="exact" w:val="209"/>
        </w:trPr>
        <w:tc>
          <w:tcPr>
            <w:tcW w:w="2097" w:type="dxa"/>
            <w:vMerge/>
            <w:tcBorders>
              <w:top w:val="single" w:sz="4" w:space="0" w:color="000000"/>
              <w:left w:val="single" w:sz="4" w:space="0" w:color="000000"/>
              <w:bottom w:val="single" w:sz="4" w:space="0" w:color="000000"/>
              <w:right w:val="single" w:sz="4" w:space="0" w:color="000000"/>
            </w:tcBorders>
          </w:tcPr>
          <w:p w14:paraId="01887252" w14:textId="77777777" w:rsidR="00EA2853" w:rsidRPr="00C62A63" w:rsidRDefault="00EA2853" w:rsidP="00990C28">
            <w:pPr>
              <w:widowControl w:val="0"/>
              <w:autoSpaceDE w:val="0"/>
              <w:autoSpaceDN w:val="0"/>
              <w:adjustRightInd w:val="0"/>
              <w:spacing w:after="0" w:line="240" w:lineRule="auto"/>
              <w:rPr>
                <w:rFonts w:cstheme="minorHAnsi"/>
              </w:rPr>
            </w:pPr>
          </w:p>
        </w:tc>
        <w:tc>
          <w:tcPr>
            <w:tcW w:w="3359" w:type="dxa"/>
            <w:tcBorders>
              <w:top w:val="single" w:sz="4" w:space="0" w:color="000000"/>
              <w:left w:val="single" w:sz="4" w:space="0" w:color="000000"/>
              <w:bottom w:val="single" w:sz="4" w:space="0" w:color="000000"/>
              <w:right w:val="single" w:sz="4" w:space="0" w:color="000000"/>
            </w:tcBorders>
          </w:tcPr>
          <w:p w14:paraId="6A966E4E" w14:textId="77777777" w:rsidR="00EA2853" w:rsidRPr="00C62A63" w:rsidRDefault="00EA2853" w:rsidP="00990C28">
            <w:pPr>
              <w:widowControl w:val="0"/>
              <w:autoSpaceDE w:val="0"/>
              <w:autoSpaceDN w:val="0"/>
              <w:adjustRightInd w:val="0"/>
              <w:spacing w:after="0" w:line="197" w:lineRule="exact"/>
              <w:ind w:left="102"/>
              <w:rPr>
                <w:rFonts w:cstheme="minorHAnsi"/>
              </w:rPr>
            </w:pPr>
            <w:r w:rsidRPr="00C62A63">
              <w:rPr>
                <w:rFonts w:cstheme="minorHAnsi"/>
              </w:rPr>
              <w:t>Pos</w:t>
            </w:r>
            <w:r w:rsidRPr="00C62A63">
              <w:rPr>
                <w:rFonts w:cstheme="minorHAnsi"/>
                <w:spacing w:val="1"/>
              </w:rPr>
              <w:t>t</w:t>
            </w:r>
            <w:r w:rsidRPr="00C62A63">
              <w:rPr>
                <w:rFonts w:cstheme="minorHAnsi"/>
                <w:spacing w:val="-2"/>
              </w:rPr>
              <w:t>c</w:t>
            </w:r>
            <w:r w:rsidRPr="00C62A63">
              <w:rPr>
                <w:rFonts w:cstheme="minorHAnsi"/>
              </w:rPr>
              <w:t xml:space="preserve">ode </w:t>
            </w:r>
            <w:r w:rsidRPr="00C62A63">
              <w:rPr>
                <w:rFonts w:cstheme="minorHAnsi"/>
                <w:spacing w:val="-2"/>
              </w:rPr>
              <w:t>e</w:t>
            </w:r>
            <w:r w:rsidRPr="00C62A63">
              <w:rPr>
                <w:rFonts w:cstheme="minorHAnsi"/>
              </w:rPr>
              <w:t xml:space="preserve">n </w:t>
            </w:r>
            <w:r w:rsidRPr="00C62A63">
              <w:rPr>
                <w:rFonts w:cstheme="minorHAnsi"/>
                <w:spacing w:val="-1"/>
              </w:rPr>
              <w:t>w</w:t>
            </w:r>
            <w:r w:rsidRPr="00C62A63">
              <w:rPr>
                <w:rFonts w:cstheme="minorHAnsi"/>
              </w:rPr>
              <w:t>oon</w:t>
            </w:r>
            <w:r w:rsidRPr="00C62A63">
              <w:rPr>
                <w:rFonts w:cstheme="minorHAnsi"/>
                <w:spacing w:val="-2"/>
              </w:rPr>
              <w:t>p</w:t>
            </w:r>
            <w:r w:rsidRPr="00C62A63">
              <w:rPr>
                <w:rFonts w:cstheme="minorHAnsi"/>
                <w:spacing w:val="1"/>
              </w:rPr>
              <w:t>l</w:t>
            </w:r>
            <w:r w:rsidRPr="00C62A63">
              <w:rPr>
                <w:rFonts w:cstheme="minorHAnsi"/>
              </w:rPr>
              <w:t>a</w:t>
            </w:r>
            <w:r w:rsidRPr="00C62A63">
              <w:rPr>
                <w:rFonts w:cstheme="minorHAnsi"/>
                <w:spacing w:val="-2"/>
              </w:rPr>
              <w:t>a</w:t>
            </w:r>
            <w:r w:rsidRPr="00C62A63">
              <w:rPr>
                <w:rFonts w:cstheme="minorHAnsi"/>
                <w:spacing w:val="1"/>
              </w:rPr>
              <w:t>t</w:t>
            </w:r>
            <w:r w:rsidRPr="00C62A63">
              <w:rPr>
                <w:rFonts w:cstheme="minorHAnsi"/>
              </w:rPr>
              <w:t>s</w:t>
            </w:r>
          </w:p>
        </w:tc>
        <w:tc>
          <w:tcPr>
            <w:tcW w:w="3834" w:type="dxa"/>
            <w:tcBorders>
              <w:top w:val="single" w:sz="4" w:space="0" w:color="000000"/>
              <w:left w:val="single" w:sz="4" w:space="0" w:color="000000"/>
              <w:bottom w:val="single" w:sz="4" w:space="0" w:color="000000"/>
              <w:right w:val="single" w:sz="4" w:space="0" w:color="000000"/>
            </w:tcBorders>
          </w:tcPr>
          <w:p w14:paraId="2812A139" w14:textId="77777777" w:rsidR="00EA2853" w:rsidRPr="00C62A63" w:rsidRDefault="00EA2853" w:rsidP="00990C28">
            <w:pPr>
              <w:widowControl w:val="0"/>
              <w:autoSpaceDE w:val="0"/>
              <w:autoSpaceDN w:val="0"/>
              <w:adjustRightInd w:val="0"/>
              <w:spacing w:after="0" w:line="240" w:lineRule="auto"/>
              <w:rPr>
                <w:rFonts w:cstheme="minorHAnsi"/>
              </w:rPr>
            </w:pPr>
          </w:p>
        </w:tc>
      </w:tr>
    </w:tbl>
    <w:p w14:paraId="70939F33" w14:textId="77777777" w:rsidR="00EA2853" w:rsidRDefault="00EA2853" w:rsidP="00784D7F">
      <w:pPr>
        <w:spacing w:after="0" w:line="240" w:lineRule="auto"/>
        <w:jc w:val="both"/>
        <w:rPr>
          <w:b/>
        </w:rPr>
      </w:pPr>
    </w:p>
    <w:p w14:paraId="6A4F573E" w14:textId="77777777" w:rsidR="008248F9" w:rsidRDefault="008248F9" w:rsidP="00784D7F">
      <w:pPr>
        <w:spacing w:after="0" w:line="240" w:lineRule="auto"/>
        <w:jc w:val="both"/>
        <w:rPr>
          <w:b/>
        </w:rPr>
      </w:pPr>
    </w:p>
    <w:tbl>
      <w:tblPr>
        <w:tblStyle w:val="Tabelraster"/>
        <w:tblW w:w="0" w:type="auto"/>
        <w:tblLook w:val="04A0" w:firstRow="1" w:lastRow="0" w:firstColumn="1" w:lastColumn="0" w:noHBand="0" w:noVBand="1"/>
      </w:tblPr>
      <w:tblGrid>
        <w:gridCol w:w="9062"/>
      </w:tblGrid>
      <w:tr w:rsidR="008248F9" w14:paraId="0BD781E5" w14:textId="77777777" w:rsidTr="008248F9">
        <w:tc>
          <w:tcPr>
            <w:tcW w:w="9062" w:type="dxa"/>
          </w:tcPr>
          <w:p w14:paraId="00D2DF23" w14:textId="77777777" w:rsidR="008248F9" w:rsidRPr="008A5A0B" w:rsidRDefault="008248F9" w:rsidP="008A1AC2">
            <w:pPr>
              <w:rPr>
                <w:rFonts w:cs="Aharoni"/>
                <w:b/>
                <w:sz w:val="24"/>
                <w:szCs w:val="24"/>
              </w:rPr>
            </w:pPr>
            <w:r w:rsidRPr="008A5A0B">
              <w:rPr>
                <w:rFonts w:cs="Aharoni"/>
                <w:b/>
                <w:sz w:val="24"/>
                <w:szCs w:val="24"/>
              </w:rPr>
              <w:t>Overlijden</w:t>
            </w:r>
          </w:p>
          <w:p w14:paraId="34C6EDA0" w14:textId="77777777" w:rsidR="008248F9" w:rsidRDefault="008248F9" w:rsidP="008248F9">
            <w:pPr>
              <w:jc w:val="center"/>
              <w:rPr>
                <w:b/>
              </w:rPr>
            </w:pPr>
          </w:p>
          <w:p w14:paraId="4E96D789" w14:textId="234F82B1" w:rsidR="008248F9" w:rsidRPr="008248F9" w:rsidRDefault="008248F9" w:rsidP="008248F9">
            <w:r w:rsidRPr="0039708A">
              <w:rPr>
                <w:noProof/>
                <w:lang w:eastAsia="nl-NL"/>
              </w:rPr>
              <mc:AlternateContent>
                <mc:Choice Requires="wps">
                  <w:drawing>
                    <wp:anchor distT="0" distB="0" distL="114300" distR="114300" simplePos="0" relativeHeight="251659264" behindDoc="0" locked="0" layoutInCell="1" allowOverlap="1" wp14:anchorId="695631EF" wp14:editId="2AC6872D">
                      <wp:simplePos x="0" y="0"/>
                      <wp:positionH relativeFrom="column">
                        <wp:posOffset>38993</wp:posOffset>
                      </wp:positionH>
                      <wp:positionV relativeFrom="paragraph">
                        <wp:posOffset>865505</wp:posOffset>
                      </wp:positionV>
                      <wp:extent cx="119380" cy="115570"/>
                      <wp:effectExtent l="6350" t="8255" r="7620"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733E" id="Rectangle 80" o:spid="_x0000_s1026" style="position:absolute;margin-left:3.05pt;margin-top:68.15pt;width:9.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" strokeweight=".25pt"/>
                  </w:pict>
                </mc:Fallback>
              </mc:AlternateContent>
            </w:r>
            <w:r>
              <w:t>Graag hieronder de gevraagde gegevens invullen.</w:t>
            </w:r>
            <w:r>
              <w:br/>
            </w:r>
            <w:r>
              <w:br/>
              <w:t>Ku</w:t>
            </w:r>
            <w:r w:rsidR="005B25A2">
              <w:t>n je</w:t>
            </w:r>
            <w:r>
              <w:t xml:space="preserve"> de hieronder gevraagde gegevens niet aan </w:t>
            </w:r>
            <w:r w:rsidR="005B25A2">
              <w:t>jou</w:t>
            </w:r>
            <w:r>
              <w:t>w werknemer verstrekken? Kruis dan het onderstaande vakje aan en vermeld de reden hiervan.</w:t>
            </w:r>
            <w:r>
              <w:br/>
              <w:t xml:space="preserve"> </w:t>
            </w:r>
            <w:r>
              <w:br/>
              <w:t xml:space="preserve">        Reden ...................................</w:t>
            </w:r>
          </w:p>
        </w:tc>
      </w:tr>
      <w:tr w:rsidR="008248F9" w14:paraId="4E3DE2A5" w14:textId="77777777" w:rsidTr="008248F9">
        <w:tc>
          <w:tcPr>
            <w:tcW w:w="9062" w:type="dxa"/>
          </w:tcPr>
          <w:p w14:paraId="659EE530" w14:textId="7DE1051F" w:rsidR="008248F9" w:rsidRDefault="002B6995" w:rsidP="00784D7F">
            <w:pPr>
              <w:jc w:val="both"/>
              <w:rPr>
                <w:b/>
              </w:rPr>
            </w:pPr>
            <w:r>
              <w:rPr>
                <w:b/>
              </w:rPr>
              <w:t xml:space="preserve">Heeft </w:t>
            </w:r>
            <w:r w:rsidR="005B25A2">
              <w:rPr>
                <w:b/>
              </w:rPr>
              <w:t>jou</w:t>
            </w:r>
            <w:r>
              <w:rPr>
                <w:b/>
              </w:rPr>
              <w:t>w bedrijf een collecti</w:t>
            </w:r>
            <w:r w:rsidR="00064D88">
              <w:rPr>
                <w:b/>
              </w:rPr>
              <w:t>e</w:t>
            </w:r>
            <w:r>
              <w:rPr>
                <w:b/>
              </w:rPr>
              <w:t>ve overlijdensrisicoverzekering afgesloten?</w:t>
            </w:r>
          </w:p>
          <w:p w14:paraId="1BCB48B8" w14:textId="77777777" w:rsidR="002B6995" w:rsidRDefault="002B6995" w:rsidP="00784D7F">
            <w:pPr>
              <w:jc w:val="both"/>
              <w:rPr>
                <w:b/>
              </w:rPr>
            </w:pPr>
          </w:p>
          <w:p w14:paraId="60B16BFF" w14:textId="77777777" w:rsidR="002B6995" w:rsidRDefault="002B6995" w:rsidP="00784D7F">
            <w:pPr>
              <w:jc w:val="both"/>
            </w:pPr>
            <w:r>
              <w:t>Deze verzekering zorgt voor een extra jaarlijkse uitkering (aan de nabestaanden) bij overlijden van de medewerker. Dit is een zogenaamde ANW-hiaatverzekering.</w:t>
            </w:r>
          </w:p>
          <w:p w14:paraId="1188F579" w14:textId="77777777" w:rsidR="002B6995" w:rsidRPr="002B6995" w:rsidRDefault="000B6AAB" w:rsidP="00784D7F">
            <w:pPr>
              <w:jc w:val="both"/>
            </w:pPr>
            <w:r w:rsidRPr="0039708A">
              <w:rPr>
                <w:noProof/>
                <w:lang w:eastAsia="nl-NL"/>
              </w:rPr>
              <mc:AlternateContent>
                <mc:Choice Requires="wps">
                  <w:drawing>
                    <wp:anchor distT="0" distB="0" distL="114300" distR="114300" simplePos="0" relativeHeight="251663360" behindDoc="0" locked="0" layoutInCell="1" allowOverlap="1" wp14:anchorId="1D3C8BA9" wp14:editId="36C6A2B8">
                      <wp:simplePos x="0" y="0"/>
                      <wp:positionH relativeFrom="column">
                        <wp:posOffset>518124</wp:posOffset>
                      </wp:positionH>
                      <wp:positionV relativeFrom="paragraph">
                        <wp:posOffset>179884</wp:posOffset>
                      </wp:positionV>
                      <wp:extent cx="119380" cy="115570"/>
                      <wp:effectExtent l="6350" t="8255" r="762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F7CC" id="Rectangle 3" o:spid="_x0000_s1026" style="position:absolute;margin-left:40.8pt;margin-top:14.15pt;width:9.4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" strokeweight=".25pt"/>
                  </w:pict>
                </mc:Fallback>
              </mc:AlternateContent>
            </w:r>
            <w:r w:rsidR="002B6995">
              <w:br/>
            </w:r>
            <w:r w:rsidR="002B6995" w:rsidRPr="0039708A">
              <w:rPr>
                <w:noProof/>
                <w:lang w:eastAsia="nl-NL"/>
              </w:rPr>
              <mc:AlternateContent>
                <mc:Choice Requires="wps">
                  <w:drawing>
                    <wp:anchor distT="0" distB="0" distL="114300" distR="114300" simplePos="0" relativeHeight="251661312" behindDoc="0" locked="0" layoutInCell="1" allowOverlap="1" wp14:anchorId="7D5D3BE4" wp14:editId="7CCF8BDE">
                      <wp:simplePos x="0" y="0"/>
                      <wp:positionH relativeFrom="column">
                        <wp:posOffset>-6350</wp:posOffset>
                      </wp:positionH>
                      <wp:positionV relativeFrom="paragraph">
                        <wp:posOffset>180975</wp:posOffset>
                      </wp:positionV>
                      <wp:extent cx="119380" cy="115570"/>
                      <wp:effectExtent l="6350" t="8255" r="762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2D152" id="Rectangle 2" o:spid="_x0000_s1026" style="position:absolute;margin-left:-.5pt;margin-top:14.25pt;width:9.4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" strokeweight=".25pt"/>
                  </w:pict>
                </mc:Fallback>
              </mc:AlternateContent>
            </w:r>
            <w:r w:rsidR="002B6995">
              <w:t xml:space="preserve">      Ja             Nee </w:t>
            </w:r>
          </w:p>
        </w:tc>
      </w:tr>
      <w:tr w:rsidR="008248F9" w14:paraId="4725475D" w14:textId="77777777" w:rsidTr="008248F9">
        <w:tc>
          <w:tcPr>
            <w:tcW w:w="9062" w:type="dxa"/>
          </w:tcPr>
          <w:p w14:paraId="372CBCEB" w14:textId="77777777" w:rsidR="008248F9" w:rsidRDefault="009F4711" w:rsidP="00784D7F">
            <w:pPr>
              <w:jc w:val="both"/>
              <w:rPr>
                <w:b/>
              </w:rPr>
            </w:pPr>
            <w:r>
              <w:rPr>
                <w:b/>
              </w:rPr>
              <w:t>Is deze werknemer verzekerd d</w:t>
            </w:r>
            <w:r w:rsidR="002353F0">
              <w:rPr>
                <w:b/>
              </w:rPr>
              <w:t>oor deze verzekering?</w:t>
            </w:r>
          </w:p>
          <w:p w14:paraId="4A584934" w14:textId="77777777" w:rsidR="002353F0" w:rsidRDefault="002353F0" w:rsidP="00784D7F">
            <w:pPr>
              <w:jc w:val="both"/>
              <w:rPr>
                <w:b/>
              </w:rPr>
            </w:pPr>
          </w:p>
          <w:p w14:paraId="37FD34D2" w14:textId="77777777" w:rsidR="002353F0" w:rsidRDefault="00511B0F" w:rsidP="00784D7F">
            <w:pPr>
              <w:jc w:val="both"/>
            </w:pPr>
            <w:r w:rsidRPr="0039708A">
              <w:rPr>
                <w:noProof/>
                <w:lang w:eastAsia="nl-NL"/>
              </w:rPr>
              <mc:AlternateContent>
                <mc:Choice Requires="wps">
                  <w:drawing>
                    <wp:anchor distT="0" distB="0" distL="114300" distR="114300" simplePos="0" relativeHeight="251667456" behindDoc="0" locked="0" layoutInCell="1" allowOverlap="1" wp14:anchorId="4135AF2C" wp14:editId="438DF7A3">
                      <wp:simplePos x="0" y="0"/>
                      <wp:positionH relativeFrom="column">
                        <wp:posOffset>523492</wp:posOffset>
                      </wp:positionH>
                      <wp:positionV relativeFrom="paragraph">
                        <wp:posOffset>24067</wp:posOffset>
                      </wp:positionV>
                      <wp:extent cx="119380" cy="115570"/>
                      <wp:effectExtent l="6350" t="8255" r="762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139B" id="Rectangle 5" o:spid="_x0000_s1026" style="position:absolute;margin-left:41.2pt;margin-top:1.9pt;width:9.4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" strokeweight=".25pt"/>
                  </w:pict>
                </mc:Fallback>
              </mc:AlternateContent>
            </w:r>
            <w:r w:rsidR="00592D76" w:rsidRPr="0039708A">
              <w:rPr>
                <w:noProof/>
                <w:lang w:eastAsia="nl-NL"/>
              </w:rPr>
              <mc:AlternateContent>
                <mc:Choice Requires="wps">
                  <w:drawing>
                    <wp:anchor distT="0" distB="0" distL="114300" distR="114300" simplePos="0" relativeHeight="251665408" behindDoc="0" locked="0" layoutInCell="1" allowOverlap="1" wp14:anchorId="3861FB16" wp14:editId="21EA50CA">
                      <wp:simplePos x="0" y="0"/>
                      <wp:positionH relativeFrom="column">
                        <wp:posOffset>-6350</wp:posOffset>
                      </wp:positionH>
                      <wp:positionV relativeFrom="paragraph">
                        <wp:posOffset>15875</wp:posOffset>
                      </wp:positionV>
                      <wp:extent cx="119380" cy="115570"/>
                      <wp:effectExtent l="6350" t="8255" r="762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26C7" id="Rectangle 4" o:spid="_x0000_s1026" style="position:absolute;margin-left:-.5pt;margin-top:1.25pt;width:9.4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" strokeweight=".25pt"/>
                  </w:pict>
                </mc:Fallback>
              </mc:AlternateContent>
            </w:r>
            <w:r w:rsidR="00592D76">
              <w:rPr>
                <w:b/>
              </w:rPr>
              <w:t xml:space="preserve">      </w:t>
            </w:r>
            <w:r w:rsidR="00592D76">
              <w:t xml:space="preserve">Ja         </w:t>
            </w:r>
            <w:r>
              <w:t xml:space="preserve">    </w:t>
            </w:r>
            <w:r w:rsidR="00592D76">
              <w:t xml:space="preserve">Nee </w:t>
            </w:r>
          </w:p>
          <w:p w14:paraId="07E02978" w14:textId="77777777" w:rsidR="00810ED3" w:rsidRDefault="00810ED3" w:rsidP="00784D7F">
            <w:pPr>
              <w:jc w:val="both"/>
            </w:pPr>
          </w:p>
          <w:p w14:paraId="3DA39784" w14:textId="77777777" w:rsidR="00810ED3" w:rsidRDefault="00810ED3" w:rsidP="00784D7F">
            <w:pPr>
              <w:jc w:val="both"/>
            </w:pPr>
            <w:r>
              <w:t>Indien ja, start de uitkering dan:</w:t>
            </w:r>
          </w:p>
          <w:p w14:paraId="47F88243" w14:textId="77777777" w:rsidR="00810ED3" w:rsidRDefault="00810ED3" w:rsidP="00784D7F">
            <w:pPr>
              <w:jc w:val="both"/>
            </w:pPr>
            <w:r w:rsidRPr="0039708A">
              <w:rPr>
                <w:noProof/>
                <w:lang w:eastAsia="nl-NL"/>
              </w:rPr>
              <mc:AlternateContent>
                <mc:Choice Requires="wps">
                  <w:drawing>
                    <wp:anchor distT="0" distB="0" distL="114300" distR="114300" simplePos="0" relativeHeight="251669504" behindDoc="0" locked="0" layoutInCell="1" allowOverlap="1" wp14:anchorId="352A0809" wp14:editId="28831305">
                      <wp:simplePos x="0" y="0"/>
                      <wp:positionH relativeFrom="column">
                        <wp:posOffset>0</wp:posOffset>
                      </wp:positionH>
                      <wp:positionV relativeFrom="paragraph">
                        <wp:posOffset>12065</wp:posOffset>
                      </wp:positionV>
                      <wp:extent cx="119380" cy="115570"/>
                      <wp:effectExtent l="6350" t="8255" r="762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3BA8" id="Rectangle 6" o:spid="_x0000_s1026" style="position:absolute;margin-left:0;margin-top:.95pt;width:9.4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" strokeweight=".25pt"/>
                  </w:pict>
                </mc:Fallback>
              </mc:AlternateContent>
            </w:r>
            <w:r>
              <w:t xml:space="preserve">      Direct na het overlijden van de werknemer, of:</w:t>
            </w:r>
          </w:p>
          <w:p w14:paraId="23AA1FFB" w14:textId="77777777" w:rsidR="00810ED3" w:rsidRDefault="00810ED3" w:rsidP="00784D7F">
            <w:pPr>
              <w:jc w:val="both"/>
            </w:pPr>
            <w:r w:rsidRPr="0039708A">
              <w:rPr>
                <w:noProof/>
                <w:lang w:eastAsia="nl-NL"/>
              </w:rPr>
              <mc:AlternateContent>
                <mc:Choice Requires="wps">
                  <w:drawing>
                    <wp:anchor distT="0" distB="0" distL="114300" distR="114300" simplePos="0" relativeHeight="251671552" behindDoc="0" locked="0" layoutInCell="1" allowOverlap="1" wp14:anchorId="477D60D0" wp14:editId="2FF7D5AB">
                      <wp:simplePos x="0" y="0"/>
                      <wp:positionH relativeFrom="column">
                        <wp:posOffset>0</wp:posOffset>
                      </wp:positionH>
                      <wp:positionV relativeFrom="paragraph">
                        <wp:posOffset>12065</wp:posOffset>
                      </wp:positionV>
                      <wp:extent cx="119380" cy="115570"/>
                      <wp:effectExtent l="6350" t="8255" r="762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ECB5D" id="Rectangle 7" o:spid="_x0000_s1026" style="position:absolute;margin-left:0;margin-top:.95pt;width:9.4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" strokeweight=".25pt"/>
                  </w:pict>
                </mc:Fallback>
              </mc:AlternateContent>
            </w:r>
            <w:r>
              <w:t xml:space="preserve">      Na het bereiken van de leeftijd van 18 jaar van het jongste kind. </w:t>
            </w:r>
          </w:p>
          <w:p w14:paraId="50999947" w14:textId="77777777" w:rsidR="00810ED3" w:rsidRDefault="00810ED3" w:rsidP="00784D7F">
            <w:pPr>
              <w:jc w:val="both"/>
            </w:pPr>
          </w:p>
          <w:p w14:paraId="2F9A225E" w14:textId="77777777" w:rsidR="00962480" w:rsidRPr="00592D76" w:rsidRDefault="00962480" w:rsidP="00784D7F">
            <w:pPr>
              <w:jc w:val="both"/>
            </w:pPr>
            <w:r>
              <w:t>Uitkeringsbedrag per jaar € .........................</w:t>
            </w:r>
          </w:p>
        </w:tc>
      </w:tr>
    </w:tbl>
    <w:p w14:paraId="7C2FA51B" w14:textId="77777777" w:rsidR="008248F9" w:rsidRDefault="008248F9" w:rsidP="00784D7F">
      <w:pPr>
        <w:spacing w:after="0" w:line="240" w:lineRule="auto"/>
        <w:jc w:val="both"/>
        <w:rPr>
          <w:b/>
        </w:rPr>
      </w:pPr>
    </w:p>
    <w:p w14:paraId="4ADDF358" w14:textId="77777777" w:rsidR="004A2E36" w:rsidRDefault="004A2E36">
      <w:pPr>
        <w:rPr>
          <w:b/>
        </w:rPr>
      </w:pPr>
      <w:r>
        <w:rPr>
          <w:b/>
        </w:rPr>
        <w:br w:type="page"/>
      </w:r>
    </w:p>
    <w:tbl>
      <w:tblPr>
        <w:tblStyle w:val="Tabelraster"/>
        <w:tblpPr w:leftFromText="141" w:rightFromText="141" w:vertAnchor="text" w:horzAnchor="margin" w:tblpY="451"/>
        <w:tblW w:w="0" w:type="auto"/>
        <w:tblLook w:val="04A0" w:firstRow="1" w:lastRow="0" w:firstColumn="1" w:lastColumn="0" w:noHBand="0" w:noVBand="1"/>
      </w:tblPr>
      <w:tblGrid>
        <w:gridCol w:w="9062"/>
      </w:tblGrid>
      <w:tr w:rsidR="008A5A0B" w14:paraId="7381B8FA" w14:textId="77777777" w:rsidTr="008A5A0B">
        <w:tc>
          <w:tcPr>
            <w:tcW w:w="9062" w:type="dxa"/>
          </w:tcPr>
          <w:p w14:paraId="3FCD5E98" w14:textId="77777777" w:rsidR="008A5A0B" w:rsidRPr="008A5A0B" w:rsidRDefault="008A5A0B" w:rsidP="008A5A0B">
            <w:pPr>
              <w:jc w:val="both"/>
              <w:rPr>
                <w:b/>
                <w:sz w:val="24"/>
                <w:szCs w:val="24"/>
              </w:rPr>
            </w:pPr>
            <w:r w:rsidRPr="008A5A0B">
              <w:rPr>
                <w:b/>
                <w:sz w:val="24"/>
                <w:szCs w:val="24"/>
              </w:rPr>
              <w:lastRenderedPageBreak/>
              <w:t>Arbeidsongeschiktheid</w:t>
            </w:r>
          </w:p>
          <w:p w14:paraId="44B2CF13" w14:textId="77777777" w:rsidR="008A5A0B" w:rsidRDefault="008A5A0B" w:rsidP="008A5A0B">
            <w:pPr>
              <w:jc w:val="both"/>
              <w:rPr>
                <w:b/>
              </w:rPr>
            </w:pPr>
          </w:p>
          <w:p w14:paraId="1ABEEE49" w14:textId="77777777" w:rsidR="008A5A0B" w:rsidRDefault="008A5A0B" w:rsidP="008A5A0B">
            <w:r>
              <w:t>Graag hieronder de gevraagde gegevens invullen.</w:t>
            </w:r>
          </w:p>
          <w:p w14:paraId="29C82CF4" w14:textId="77777777" w:rsidR="008A5A0B" w:rsidRDefault="008A5A0B" w:rsidP="008A5A0B"/>
          <w:p w14:paraId="7F715C96" w14:textId="7ECA37CF" w:rsidR="008A5A0B" w:rsidRDefault="008A5A0B" w:rsidP="008A5A0B">
            <w:r>
              <w:t>Kun</w:t>
            </w:r>
            <w:r w:rsidR="005B25A2">
              <w:t xml:space="preserve"> je</w:t>
            </w:r>
            <w:r>
              <w:t xml:space="preserve"> de hieronder gevraagde gegevens niet aan </w:t>
            </w:r>
            <w:r w:rsidR="005B25A2">
              <w:t>jou</w:t>
            </w:r>
            <w:r>
              <w:t>w werknemer verstrekken? Kruis dan het onderstaande vakje aan en vermeld de reden hiervan.</w:t>
            </w:r>
          </w:p>
          <w:p w14:paraId="3AF9DF6D" w14:textId="77777777" w:rsidR="008A5A0B" w:rsidRDefault="008A5A0B" w:rsidP="008A5A0B">
            <w:pPr>
              <w:jc w:val="both"/>
            </w:pPr>
            <w:r>
              <w:t xml:space="preserve"> </w:t>
            </w:r>
          </w:p>
          <w:p w14:paraId="1EFD3908" w14:textId="77777777" w:rsidR="000B6AAB" w:rsidRPr="008A5A0B" w:rsidRDefault="008A5A0B" w:rsidP="008A5A0B">
            <w:pPr>
              <w:jc w:val="both"/>
            </w:pPr>
            <w:r w:rsidRPr="0039708A">
              <w:rPr>
                <w:noProof/>
                <w:lang w:eastAsia="nl-NL"/>
              </w:rPr>
              <mc:AlternateContent>
                <mc:Choice Requires="wps">
                  <w:drawing>
                    <wp:anchor distT="0" distB="0" distL="114300" distR="114300" simplePos="0" relativeHeight="251674624" behindDoc="0" locked="0" layoutInCell="1" allowOverlap="1" wp14:anchorId="51CCCD3F" wp14:editId="38EAD8B5">
                      <wp:simplePos x="0" y="0"/>
                      <wp:positionH relativeFrom="column">
                        <wp:posOffset>47134</wp:posOffset>
                      </wp:positionH>
                      <wp:positionV relativeFrom="paragraph">
                        <wp:posOffset>24274</wp:posOffset>
                      </wp:positionV>
                      <wp:extent cx="119380" cy="115570"/>
                      <wp:effectExtent l="6350" t="8255" r="762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9F76" id="Rectangle 9" o:spid="_x0000_s1026" style="position:absolute;margin-left:3.7pt;margin-top:1.9pt;width:9.4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" strokeweight=".25pt"/>
                  </w:pict>
                </mc:Fallback>
              </mc:AlternateContent>
            </w:r>
            <w:r>
              <w:t xml:space="preserve">       Reden .................................</w:t>
            </w:r>
          </w:p>
        </w:tc>
      </w:tr>
      <w:tr w:rsidR="008A5A0B" w14:paraId="5EE05B33" w14:textId="77777777" w:rsidTr="008A5A0B">
        <w:tc>
          <w:tcPr>
            <w:tcW w:w="9062" w:type="dxa"/>
          </w:tcPr>
          <w:p w14:paraId="52A23D30" w14:textId="77777777" w:rsidR="008A5A0B" w:rsidRDefault="00A9094E" w:rsidP="008A5A0B">
            <w:pPr>
              <w:jc w:val="both"/>
              <w:rPr>
                <w:b/>
              </w:rPr>
            </w:pPr>
            <w:r>
              <w:rPr>
                <w:b/>
              </w:rPr>
              <w:t xml:space="preserve">1. </w:t>
            </w:r>
            <w:r w:rsidR="008A5A0B" w:rsidRPr="008A5A0B">
              <w:rPr>
                <w:b/>
              </w:rPr>
              <w:t xml:space="preserve">De eerste ziektejaren </w:t>
            </w:r>
          </w:p>
          <w:p w14:paraId="351249B5" w14:textId="6B4935F4" w:rsidR="008A5A0B" w:rsidRDefault="008A5A0B" w:rsidP="008A5A0B">
            <w:pPr>
              <w:jc w:val="both"/>
            </w:pPr>
            <w:r>
              <w:t xml:space="preserve">Als werkgever </w:t>
            </w:r>
            <w:r w:rsidR="000A1ACE">
              <w:t>ben</w:t>
            </w:r>
            <w:r w:rsidR="005B25A2">
              <w:t xml:space="preserve"> je</w:t>
            </w:r>
            <w:r w:rsidR="000A1ACE">
              <w:t xml:space="preserve"> verplicht om de eerste jaren van ziekte van </w:t>
            </w:r>
            <w:r w:rsidR="005B25A2">
              <w:t>jouw</w:t>
            </w:r>
            <w:r w:rsidR="000A1ACE">
              <w:t xml:space="preserve"> werknemer door te betalen. Het uitkeringspercentage is afhankelijk van de cao waaronder </w:t>
            </w:r>
            <w:r w:rsidR="005B25A2">
              <w:t>jou</w:t>
            </w:r>
            <w:r w:rsidR="000A1ACE">
              <w:t xml:space="preserve">w bedrijf valt of met de afspraken die </w:t>
            </w:r>
            <w:r w:rsidR="005B25A2">
              <w:t xml:space="preserve">je </w:t>
            </w:r>
            <w:r w:rsidR="000A1ACE">
              <w:t xml:space="preserve">met </w:t>
            </w:r>
            <w:r w:rsidR="005B25A2">
              <w:t>jou</w:t>
            </w:r>
            <w:r w:rsidR="000A1ACE">
              <w:t>w werknemer gemaakt h</w:t>
            </w:r>
            <w:r w:rsidR="005B25A2">
              <w:t>ebt</w:t>
            </w:r>
            <w:r w:rsidR="000A1ACE">
              <w:t xml:space="preserve">. </w:t>
            </w:r>
            <w:r w:rsidR="005B25A2">
              <w:t xml:space="preserve">Je </w:t>
            </w:r>
            <w:r w:rsidR="000A1ACE">
              <w:t>betaalt na het eerste jaar minimaal 70% van het loon door (en minimaal het miniumloon). In het tweede jaar is dit ook minimaal 70% van het loon.</w:t>
            </w:r>
          </w:p>
          <w:p w14:paraId="19A2747B" w14:textId="77777777" w:rsidR="000A1ACE" w:rsidRDefault="000A1ACE" w:rsidP="008A5A0B">
            <w:pPr>
              <w:jc w:val="both"/>
            </w:pPr>
          </w:p>
          <w:p w14:paraId="085B505A" w14:textId="126DCC0F" w:rsidR="000A1ACE" w:rsidRPr="00947FC5" w:rsidRDefault="000A1ACE" w:rsidP="008A5A0B">
            <w:pPr>
              <w:jc w:val="both"/>
              <w:rPr>
                <w:b/>
              </w:rPr>
            </w:pPr>
            <w:r w:rsidRPr="00947FC5">
              <w:rPr>
                <w:b/>
              </w:rPr>
              <w:t>Welke verdeling geldt binnen</w:t>
            </w:r>
            <w:r w:rsidR="005B25A2">
              <w:rPr>
                <w:b/>
              </w:rPr>
              <w:t xml:space="preserve"> jouw</w:t>
            </w:r>
            <w:r w:rsidRPr="00947FC5">
              <w:rPr>
                <w:b/>
              </w:rPr>
              <w:t xml:space="preserve"> bedrijf door de wettelijke loondoorbetalingstermijn in de eerste twee ziektejaren als </w:t>
            </w:r>
            <w:r w:rsidR="005B25A2">
              <w:rPr>
                <w:b/>
              </w:rPr>
              <w:t>jou</w:t>
            </w:r>
            <w:r w:rsidRPr="00947FC5">
              <w:rPr>
                <w:b/>
              </w:rPr>
              <w:t xml:space="preserve">w werknemer niet werkt? </w:t>
            </w:r>
          </w:p>
          <w:p w14:paraId="322652FB" w14:textId="77777777" w:rsidR="000A1ACE" w:rsidRDefault="000A1ACE" w:rsidP="008A5A0B">
            <w:pPr>
              <w:jc w:val="both"/>
            </w:pPr>
          </w:p>
          <w:p w14:paraId="034A2933" w14:textId="77777777" w:rsidR="000A1ACE" w:rsidRDefault="000A1ACE" w:rsidP="000A1ACE">
            <w:pPr>
              <w:jc w:val="both"/>
            </w:pPr>
            <w:r>
              <w:rPr>
                <w:u w:val="single"/>
              </w:rPr>
              <w:t xml:space="preserve">Jaar 1 </w:t>
            </w:r>
          </w:p>
          <w:p w14:paraId="4F1B3DFA" w14:textId="77777777" w:rsidR="000A1ACE" w:rsidRDefault="00D42A69" w:rsidP="000A1ACE">
            <w:pPr>
              <w:jc w:val="both"/>
            </w:pPr>
            <w:r>
              <w:t>Eerste halfjaar   ......%</w:t>
            </w:r>
          </w:p>
          <w:p w14:paraId="63257F5B" w14:textId="77777777" w:rsidR="00D42A69" w:rsidRDefault="00D42A69" w:rsidP="000A1ACE">
            <w:pPr>
              <w:jc w:val="both"/>
            </w:pPr>
            <w:r>
              <w:t xml:space="preserve">Tweede halfjaar ......% </w:t>
            </w:r>
          </w:p>
          <w:p w14:paraId="3093A73E" w14:textId="77777777" w:rsidR="00D42A69" w:rsidRDefault="00D42A69" w:rsidP="000A1ACE">
            <w:pPr>
              <w:jc w:val="both"/>
            </w:pPr>
          </w:p>
          <w:p w14:paraId="2B83BF8E" w14:textId="77777777" w:rsidR="00D42A69" w:rsidRDefault="00D42A69" w:rsidP="00D42A69">
            <w:pPr>
              <w:jc w:val="both"/>
            </w:pPr>
            <w:r>
              <w:rPr>
                <w:u w:val="single"/>
              </w:rPr>
              <w:t xml:space="preserve">Jaar 2 </w:t>
            </w:r>
          </w:p>
          <w:p w14:paraId="78586FBE" w14:textId="77777777" w:rsidR="00D42A69" w:rsidRDefault="00D42A69" w:rsidP="00D42A69">
            <w:pPr>
              <w:jc w:val="both"/>
            </w:pPr>
            <w:r>
              <w:t>Eerste halfjaar   ......%</w:t>
            </w:r>
          </w:p>
          <w:p w14:paraId="73C3BEF6" w14:textId="77777777" w:rsidR="00D42A69" w:rsidRDefault="00D42A69" w:rsidP="00D42A69">
            <w:pPr>
              <w:jc w:val="both"/>
            </w:pPr>
            <w:r>
              <w:t xml:space="preserve">Tweede halfjaar ......% </w:t>
            </w:r>
          </w:p>
          <w:p w14:paraId="3781D5C9" w14:textId="77777777" w:rsidR="00D42A69" w:rsidRDefault="00D42A69" w:rsidP="000A1ACE">
            <w:pPr>
              <w:jc w:val="both"/>
            </w:pPr>
          </w:p>
          <w:p w14:paraId="0AF34196" w14:textId="77777777" w:rsidR="00D42A69" w:rsidRDefault="006A252B" w:rsidP="000A1ACE">
            <w:pPr>
              <w:jc w:val="both"/>
            </w:pPr>
            <w:r>
              <w:t>De loondoorbetaling is een percentage van:</w:t>
            </w:r>
          </w:p>
          <w:p w14:paraId="3127C87F" w14:textId="77777777" w:rsidR="006A252B" w:rsidRDefault="006A252B" w:rsidP="000A1ACE">
            <w:pPr>
              <w:jc w:val="both"/>
            </w:pPr>
            <w:r w:rsidRPr="0039708A">
              <w:rPr>
                <w:noProof/>
                <w:lang w:eastAsia="nl-NL"/>
              </w:rPr>
              <mc:AlternateContent>
                <mc:Choice Requires="wps">
                  <w:drawing>
                    <wp:anchor distT="0" distB="0" distL="114300" distR="114300" simplePos="0" relativeHeight="251676672" behindDoc="0" locked="0" layoutInCell="1" allowOverlap="1" wp14:anchorId="24886408" wp14:editId="1F725D4D">
                      <wp:simplePos x="0" y="0"/>
                      <wp:positionH relativeFrom="column">
                        <wp:posOffset>-635</wp:posOffset>
                      </wp:positionH>
                      <wp:positionV relativeFrom="paragraph">
                        <wp:posOffset>10160</wp:posOffset>
                      </wp:positionV>
                      <wp:extent cx="119380" cy="115570"/>
                      <wp:effectExtent l="6350" t="8255" r="762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ACE7A" id="Rectangle 10" o:spid="_x0000_s1026" style="position:absolute;margin-left:-.05pt;margin-top:.8pt;width:9.4pt;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Het salaris, of:</w:t>
            </w:r>
          </w:p>
          <w:p w14:paraId="5E438208" w14:textId="77777777" w:rsidR="000B6AAB" w:rsidRPr="008A5A0B" w:rsidRDefault="006A252B" w:rsidP="000A1ACE">
            <w:pPr>
              <w:jc w:val="both"/>
            </w:pPr>
            <w:r w:rsidRPr="0039708A">
              <w:rPr>
                <w:noProof/>
                <w:lang w:eastAsia="nl-NL"/>
              </w:rPr>
              <mc:AlternateContent>
                <mc:Choice Requires="wps">
                  <w:drawing>
                    <wp:anchor distT="0" distB="0" distL="114300" distR="114300" simplePos="0" relativeHeight="251678720" behindDoc="0" locked="0" layoutInCell="1" allowOverlap="1" wp14:anchorId="01721703" wp14:editId="10E97EDF">
                      <wp:simplePos x="0" y="0"/>
                      <wp:positionH relativeFrom="column">
                        <wp:posOffset>-635</wp:posOffset>
                      </wp:positionH>
                      <wp:positionV relativeFrom="paragraph">
                        <wp:posOffset>9525</wp:posOffset>
                      </wp:positionV>
                      <wp:extent cx="119380" cy="115570"/>
                      <wp:effectExtent l="6350" t="8255" r="762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F83F" id="Rectangle 11" o:spid="_x0000_s1026" style="position:absolute;margin-left:-.05pt;margin-top:.75pt;width:9.4pt;height: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" strokeweight=".25pt"/>
                  </w:pict>
                </mc:Fallback>
              </mc:AlternateContent>
            </w:r>
            <w:r>
              <w:t xml:space="preserve">      Het salaris gemaxim</w:t>
            </w:r>
            <w:r w:rsidR="00833AF6">
              <w:t>eerd</w:t>
            </w:r>
            <w:r>
              <w:t xml:space="preserve"> op de WIA-loongrens </w:t>
            </w:r>
          </w:p>
        </w:tc>
      </w:tr>
      <w:tr w:rsidR="000A1ACE" w14:paraId="0CB2F1A7" w14:textId="77777777" w:rsidTr="00795BA5">
        <w:trPr>
          <w:trHeight w:val="2912"/>
        </w:trPr>
        <w:tc>
          <w:tcPr>
            <w:tcW w:w="9062" w:type="dxa"/>
          </w:tcPr>
          <w:p w14:paraId="60179BC0" w14:textId="77777777" w:rsidR="000A1ACE" w:rsidRDefault="0093259A" w:rsidP="008A5A0B">
            <w:pPr>
              <w:jc w:val="both"/>
              <w:rPr>
                <w:b/>
              </w:rPr>
            </w:pPr>
            <w:r>
              <w:rPr>
                <w:b/>
              </w:rPr>
              <w:t>2. WIA-verzekering</w:t>
            </w:r>
          </w:p>
          <w:p w14:paraId="04BF07FE" w14:textId="7987985F" w:rsidR="0093259A" w:rsidRDefault="0093259A" w:rsidP="0093259A">
            <w:r>
              <w:t xml:space="preserve">Na twee jaar ziekte treedt de wet WIA in werking. </w:t>
            </w:r>
            <w:r w:rsidR="005B25A2">
              <w:t>Jou</w:t>
            </w:r>
            <w:r>
              <w:t>w werknemer ontvangt dan, afhankelijk van de mate van arbeidsongeschiktheid, een uitkering van het UWV. Ondanks deze uitkering is vaak sprake van een grote inkomensterugval. Daarom sluiten veel werkgevers een aanvullende WIA-verzekering voor hun werknemers. Dit is in veel cao-regelingen ook verplicht.</w:t>
            </w:r>
          </w:p>
          <w:p w14:paraId="2FA25CB0" w14:textId="77777777" w:rsidR="0093259A" w:rsidRDefault="0093259A" w:rsidP="0093259A"/>
          <w:p w14:paraId="02CA955F" w14:textId="520C09FF" w:rsidR="0093259A" w:rsidRDefault="0093259A" w:rsidP="0093259A">
            <w:r>
              <w:rPr>
                <w:b/>
              </w:rPr>
              <w:t>He</w:t>
            </w:r>
            <w:r w:rsidR="005B25A2">
              <w:rPr>
                <w:b/>
              </w:rPr>
              <w:t>b je</w:t>
            </w:r>
            <w:r>
              <w:rPr>
                <w:b/>
              </w:rPr>
              <w:t xml:space="preserve"> voor </w:t>
            </w:r>
            <w:r w:rsidR="005B25A2">
              <w:rPr>
                <w:b/>
              </w:rPr>
              <w:t>jou</w:t>
            </w:r>
            <w:r>
              <w:rPr>
                <w:b/>
              </w:rPr>
              <w:t>w werknemers een collecti</w:t>
            </w:r>
            <w:r w:rsidR="00FA70E9">
              <w:rPr>
                <w:b/>
              </w:rPr>
              <w:t>e</w:t>
            </w:r>
            <w:r>
              <w:rPr>
                <w:b/>
              </w:rPr>
              <w:t xml:space="preserve">ve aanvullende WIA-verzekering gesloten? </w:t>
            </w:r>
            <w:r>
              <w:t>Dit kan zijn als onderdeel van de pensioenregeling of rechtstreeks bij</w:t>
            </w:r>
            <w:r w:rsidR="005B25A2">
              <w:t xml:space="preserve"> jou</w:t>
            </w:r>
            <w:r>
              <w:t>w arbeidsongeschiktheidsverzekeraar.</w:t>
            </w:r>
          </w:p>
          <w:p w14:paraId="30D1114A" w14:textId="77777777" w:rsidR="00321034" w:rsidRDefault="00321034" w:rsidP="0093259A"/>
          <w:p w14:paraId="5F910B11" w14:textId="77777777" w:rsidR="00321034" w:rsidRDefault="00321034" w:rsidP="00321034">
            <w:pPr>
              <w:jc w:val="both"/>
            </w:pPr>
            <w:r w:rsidRPr="0039708A">
              <w:rPr>
                <w:noProof/>
                <w:lang w:eastAsia="nl-NL"/>
              </w:rPr>
              <mc:AlternateContent>
                <mc:Choice Requires="wps">
                  <w:drawing>
                    <wp:anchor distT="0" distB="0" distL="114300" distR="114300" simplePos="0" relativeHeight="251680768" behindDoc="0" locked="0" layoutInCell="1" allowOverlap="1" wp14:anchorId="68B4EE01" wp14:editId="001B7C2A">
                      <wp:simplePos x="0" y="0"/>
                      <wp:positionH relativeFrom="column">
                        <wp:posOffset>-635</wp:posOffset>
                      </wp:positionH>
                      <wp:positionV relativeFrom="paragraph">
                        <wp:posOffset>10160</wp:posOffset>
                      </wp:positionV>
                      <wp:extent cx="119380" cy="115570"/>
                      <wp:effectExtent l="6350" t="8255"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7C5BB" id="Rectangle 12" o:spid="_x0000_s1026" style="position:absolute;margin-left:-.05pt;margin-top:.8pt;width:9.4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w:t>
            </w:r>
            <w:r w:rsidR="00876007">
              <w:t>Ja, ga door naar vraag 3</w:t>
            </w:r>
            <w:r>
              <w:t xml:space="preserve">. </w:t>
            </w:r>
          </w:p>
          <w:p w14:paraId="5A626B15" w14:textId="77777777" w:rsidR="0093259A" w:rsidRPr="00021975" w:rsidRDefault="00321034" w:rsidP="00021975">
            <w:r w:rsidRPr="0039708A">
              <w:rPr>
                <w:noProof/>
                <w:lang w:eastAsia="nl-NL"/>
              </w:rPr>
              <mc:AlternateContent>
                <mc:Choice Requires="wps">
                  <w:drawing>
                    <wp:anchor distT="0" distB="0" distL="114300" distR="114300" simplePos="0" relativeHeight="251681792" behindDoc="0" locked="0" layoutInCell="1" allowOverlap="1" wp14:anchorId="39770052" wp14:editId="255411F3">
                      <wp:simplePos x="0" y="0"/>
                      <wp:positionH relativeFrom="column">
                        <wp:posOffset>-635</wp:posOffset>
                      </wp:positionH>
                      <wp:positionV relativeFrom="paragraph">
                        <wp:posOffset>9525</wp:posOffset>
                      </wp:positionV>
                      <wp:extent cx="119380" cy="115570"/>
                      <wp:effectExtent l="6350" t="8255" r="762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BE76F" id="Rectangle 13" o:spid="_x0000_s1026" style="position:absolute;margin-left:-.05pt;margin-top:.75pt;width:9.4pt;height: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" strokeweight=".25pt"/>
                  </w:pict>
                </mc:Fallback>
              </mc:AlternateContent>
            </w:r>
            <w:r>
              <w:t xml:space="preserve">      </w:t>
            </w:r>
            <w:r w:rsidR="00F15D2D">
              <w:t xml:space="preserve">Nee, ga door naar de ondertekening. </w:t>
            </w:r>
          </w:p>
        </w:tc>
      </w:tr>
    </w:tbl>
    <w:p w14:paraId="47ED5228" w14:textId="77777777" w:rsidR="008248F9" w:rsidRDefault="008A5A0B" w:rsidP="00784D7F">
      <w:pPr>
        <w:spacing w:after="0" w:line="240" w:lineRule="auto"/>
        <w:jc w:val="both"/>
        <w:rPr>
          <w:noProof/>
          <w:lang w:eastAsia="nl-NL"/>
        </w:rPr>
      </w:pPr>
      <w:r>
        <w:rPr>
          <w:noProof/>
          <w:lang w:eastAsia="nl-NL"/>
        </w:rPr>
        <w:t xml:space="preserve"> </w:t>
      </w:r>
    </w:p>
    <w:p w14:paraId="7675B519" w14:textId="77777777" w:rsidR="00642FF0" w:rsidRPr="00400569" w:rsidRDefault="00BC3207" w:rsidP="00400569">
      <w:pPr>
        <w:rPr>
          <w:noProof/>
          <w:lang w:eastAsia="nl-NL"/>
        </w:rPr>
      </w:pPr>
      <w:r>
        <w:rPr>
          <w:noProof/>
          <w:lang w:eastAsia="nl-NL"/>
        </w:rPr>
        <w:br w:type="page"/>
      </w:r>
    </w:p>
    <w:tbl>
      <w:tblPr>
        <w:tblStyle w:val="Tabelraster"/>
        <w:tblpPr w:leftFromText="141" w:rightFromText="141" w:vertAnchor="text" w:horzAnchor="margin" w:tblpY="220"/>
        <w:tblW w:w="0" w:type="auto"/>
        <w:tblLook w:val="04A0" w:firstRow="1" w:lastRow="0" w:firstColumn="1" w:lastColumn="0" w:noHBand="0" w:noVBand="1"/>
      </w:tblPr>
      <w:tblGrid>
        <w:gridCol w:w="9062"/>
      </w:tblGrid>
      <w:tr w:rsidR="009F0110" w14:paraId="12DBBA24" w14:textId="77777777" w:rsidTr="007133F0">
        <w:tc>
          <w:tcPr>
            <w:tcW w:w="9062" w:type="dxa"/>
          </w:tcPr>
          <w:p w14:paraId="1CB187DB" w14:textId="77777777" w:rsidR="009F0110" w:rsidRDefault="009F0110" w:rsidP="007133F0">
            <w:r>
              <w:rPr>
                <w:b/>
              </w:rPr>
              <w:lastRenderedPageBreak/>
              <w:t>3. Dekkingen WIA-verzekering</w:t>
            </w:r>
          </w:p>
          <w:p w14:paraId="61B59521" w14:textId="5FB779D4" w:rsidR="009F0110" w:rsidRDefault="005B25A2" w:rsidP="007133F0">
            <w:r>
              <w:t>Je hebt</w:t>
            </w:r>
            <w:r w:rsidR="009F0110">
              <w:t xml:space="preserve"> aangegeven dat </w:t>
            </w:r>
            <w:r>
              <w:t>je</w:t>
            </w:r>
            <w:r w:rsidR="009F0110">
              <w:t xml:space="preserve"> een collectieve WIA-verkzekering he</w:t>
            </w:r>
            <w:r>
              <w:t>bt</w:t>
            </w:r>
            <w:r w:rsidR="009F0110">
              <w:t xml:space="preserve"> gesloten voor </w:t>
            </w:r>
            <w:r>
              <w:t>jou</w:t>
            </w:r>
            <w:r w:rsidR="009F0110">
              <w:t>w werknemers. Wil</w:t>
            </w:r>
            <w:r>
              <w:t xml:space="preserve"> je</w:t>
            </w:r>
            <w:r w:rsidR="009F0110">
              <w:t xml:space="preserve"> hieronder aangeven om welke dekking(en) het gaat?</w:t>
            </w:r>
          </w:p>
          <w:p w14:paraId="0E26F227" w14:textId="77777777" w:rsidR="009F0110" w:rsidRDefault="009F0110" w:rsidP="007133F0"/>
          <w:p w14:paraId="07246982" w14:textId="77777777" w:rsidR="009F0110" w:rsidRDefault="009F0110" w:rsidP="007133F0">
            <w:pPr>
              <w:rPr>
                <w:b/>
              </w:rPr>
            </w:pPr>
            <w:r w:rsidRPr="00254087">
              <w:rPr>
                <w:b/>
                <w:u w:val="single"/>
              </w:rPr>
              <w:t>Optie 1:</w:t>
            </w:r>
            <w:r>
              <w:rPr>
                <w:b/>
              </w:rPr>
              <w:t xml:space="preserve"> WGA-hiaat (basis)</w:t>
            </w:r>
          </w:p>
          <w:p w14:paraId="1AF06191" w14:textId="13707EE6" w:rsidR="009F0110" w:rsidRPr="00E74853" w:rsidRDefault="009F0110" w:rsidP="008B3694">
            <w:pPr>
              <w:jc w:val="both"/>
            </w:pPr>
            <w:r>
              <w:t xml:space="preserve">De WGA-regeling is voor </w:t>
            </w:r>
            <w:r w:rsidR="005B25A2">
              <w:t>jou</w:t>
            </w:r>
            <w:r>
              <w:t xml:space="preserve">w </w:t>
            </w:r>
            <w:r w:rsidRPr="00063316">
              <w:t>werknemers die gedeeltelijk arbeidsgeschikt zijn. Het staat voor Werkhervattingsregeling Gedeeltelijk Arbeidsgeschikten. Een WGA-Hiaatverzekering is een collecti</w:t>
            </w:r>
            <w:r w:rsidR="00F44899" w:rsidRPr="00063316">
              <w:t>e</w:t>
            </w:r>
            <w:r w:rsidRPr="00063316">
              <w:t>ve WGA-verzekering die arbeidsongeschikte werknemers</w:t>
            </w:r>
            <w:r>
              <w:t xml:space="preserve"> een aanvulling op de wettelijke uitkering (de zgn. Vervolguitkering) geeft. De uitkering uit deze verzekering zorgt voor een aanvulling van het inkomen van veelal maximaal 70% van het verschil tussen het oude (gemaximeerde) loon en het miniumloon. De definitive uitkering is afhankelijk van de mate van arbeidsongeschiktheid.</w:t>
            </w:r>
          </w:p>
        </w:tc>
      </w:tr>
      <w:tr w:rsidR="009F0110" w14:paraId="64BFB763" w14:textId="77777777" w:rsidTr="007133F0">
        <w:tc>
          <w:tcPr>
            <w:tcW w:w="9062" w:type="dxa"/>
          </w:tcPr>
          <w:p w14:paraId="1280AEFA" w14:textId="585F8979" w:rsidR="009F0110" w:rsidRDefault="009F0110" w:rsidP="007133F0">
            <w:pPr>
              <w:rPr>
                <w:b/>
              </w:rPr>
            </w:pPr>
            <w:r>
              <w:rPr>
                <w:b/>
              </w:rPr>
              <w:t>He</w:t>
            </w:r>
            <w:r w:rsidR="005B25A2">
              <w:rPr>
                <w:b/>
              </w:rPr>
              <w:t>b je</w:t>
            </w:r>
            <w:r>
              <w:rPr>
                <w:b/>
              </w:rPr>
              <w:t xml:space="preserve"> voor </w:t>
            </w:r>
            <w:r w:rsidR="005B25A2">
              <w:rPr>
                <w:b/>
              </w:rPr>
              <w:t>jou</w:t>
            </w:r>
            <w:r>
              <w:rPr>
                <w:b/>
              </w:rPr>
              <w:t>w werknemers een WGA-</w:t>
            </w:r>
            <w:proofErr w:type="spellStart"/>
            <w:r>
              <w:rPr>
                <w:b/>
              </w:rPr>
              <w:t>Hitaat</w:t>
            </w:r>
            <w:proofErr w:type="spellEnd"/>
            <w:r>
              <w:rPr>
                <w:b/>
              </w:rPr>
              <w:t xml:space="preserve"> (basis) verzekering gesloten?</w:t>
            </w:r>
          </w:p>
          <w:p w14:paraId="6DC573A0" w14:textId="77777777" w:rsidR="009F0110" w:rsidRDefault="009F0110" w:rsidP="007133F0">
            <w:pPr>
              <w:jc w:val="both"/>
            </w:pPr>
            <w:r w:rsidRPr="0039708A">
              <w:rPr>
                <w:noProof/>
                <w:lang w:eastAsia="nl-NL"/>
              </w:rPr>
              <mc:AlternateContent>
                <mc:Choice Requires="wps">
                  <w:drawing>
                    <wp:anchor distT="0" distB="0" distL="114300" distR="114300" simplePos="0" relativeHeight="251684864" behindDoc="0" locked="0" layoutInCell="1" allowOverlap="1" wp14:anchorId="25415612" wp14:editId="568FAC42">
                      <wp:simplePos x="0" y="0"/>
                      <wp:positionH relativeFrom="column">
                        <wp:posOffset>416309</wp:posOffset>
                      </wp:positionH>
                      <wp:positionV relativeFrom="paragraph">
                        <wp:posOffset>13670</wp:posOffset>
                      </wp:positionV>
                      <wp:extent cx="119380" cy="115570"/>
                      <wp:effectExtent l="6350" t="8255" r="762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C438" id="Rectangle 15" o:spid="_x0000_s1026" style="position:absolute;margin-left:32.8pt;margin-top:1.1pt;width:9.4pt;height: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683840" behindDoc="0" locked="0" layoutInCell="1" allowOverlap="1" wp14:anchorId="60D030E6" wp14:editId="2DF0C7FD">
                      <wp:simplePos x="0" y="0"/>
                      <wp:positionH relativeFrom="column">
                        <wp:posOffset>-635</wp:posOffset>
                      </wp:positionH>
                      <wp:positionV relativeFrom="paragraph">
                        <wp:posOffset>10160</wp:posOffset>
                      </wp:positionV>
                      <wp:extent cx="119380" cy="115570"/>
                      <wp:effectExtent l="6350" t="8255" r="762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3EA5" id="Rectangle 14" o:spid="_x0000_s1026" style="position:absolute;margin-left:-.05pt;margin-top:.8pt;width:9.4pt;height: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p w14:paraId="4AF1B3EA" w14:textId="77777777" w:rsidR="009F0110" w:rsidRPr="0029304B" w:rsidRDefault="009F0110" w:rsidP="007133F0">
            <w:pPr>
              <w:rPr>
                <w:b/>
                <w:sz w:val="10"/>
                <w:szCs w:val="10"/>
              </w:rPr>
            </w:pPr>
          </w:p>
          <w:p w14:paraId="358FFC56" w14:textId="77777777" w:rsidR="009F0110" w:rsidRDefault="009F0110" w:rsidP="007133F0">
            <w:r w:rsidRPr="0039708A">
              <w:rPr>
                <w:noProof/>
                <w:lang w:eastAsia="nl-NL"/>
              </w:rPr>
              <mc:AlternateContent>
                <mc:Choice Requires="wps">
                  <w:drawing>
                    <wp:anchor distT="0" distB="0" distL="114300" distR="114300" simplePos="0" relativeHeight="251687936" behindDoc="0" locked="0" layoutInCell="1" allowOverlap="1" wp14:anchorId="093505FC" wp14:editId="52335C8D">
                      <wp:simplePos x="0" y="0"/>
                      <wp:positionH relativeFrom="column">
                        <wp:posOffset>2264794</wp:posOffset>
                      </wp:positionH>
                      <wp:positionV relativeFrom="paragraph">
                        <wp:posOffset>4445</wp:posOffset>
                      </wp:positionV>
                      <wp:extent cx="119380" cy="115570"/>
                      <wp:effectExtent l="6350" t="8255" r="762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4351" id="Rectangle 20" o:spid="_x0000_s1026" style="position:absolute;margin-left:178.35pt;margin-top:.35pt;width:9.4pt;height: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686912" behindDoc="0" locked="0" layoutInCell="1" allowOverlap="1" wp14:anchorId="17727C6B" wp14:editId="1E1BDDA1">
                      <wp:simplePos x="0" y="0"/>
                      <wp:positionH relativeFrom="column">
                        <wp:posOffset>1575123</wp:posOffset>
                      </wp:positionH>
                      <wp:positionV relativeFrom="paragraph">
                        <wp:posOffset>10795</wp:posOffset>
                      </wp:positionV>
                      <wp:extent cx="119380" cy="115570"/>
                      <wp:effectExtent l="6350" t="8255" r="762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8DCD1" id="Rectangle 19" o:spid="_x0000_s1026" style="position:absolute;margin-left:124.05pt;margin-top:.85pt;width:9.4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685888" behindDoc="0" locked="0" layoutInCell="1" allowOverlap="1" wp14:anchorId="2E122B47" wp14:editId="0A1308B4">
                      <wp:simplePos x="0" y="0"/>
                      <wp:positionH relativeFrom="column">
                        <wp:posOffset>919516</wp:posOffset>
                      </wp:positionH>
                      <wp:positionV relativeFrom="paragraph">
                        <wp:posOffset>10795</wp:posOffset>
                      </wp:positionV>
                      <wp:extent cx="119380" cy="115570"/>
                      <wp:effectExtent l="6350" t="8255" r="762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36B3" id="Rectangle 18" o:spid="_x0000_s1026" style="position:absolute;margin-left:72.4pt;margin-top:.85pt;width:9.4pt;height: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" strokeweight=".25pt"/>
                  </w:pict>
                </mc:Fallback>
              </mc:AlternateContent>
            </w:r>
            <w:r>
              <w:t>Uitkeringsduur         5 jaar          10 jaar         tot eindleeftijd</w:t>
            </w:r>
          </w:p>
          <w:p w14:paraId="6FD05165" w14:textId="77777777" w:rsidR="009F0110" w:rsidRPr="0029304B" w:rsidRDefault="009F0110" w:rsidP="007133F0">
            <w:pPr>
              <w:rPr>
                <w:sz w:val="10"/>
                <w:szCs w:val="10"/>
              </w:rPr>
            </w:pPr>
          </w:p>
          <w:p w14:paraId="25CF8DF3" w14:textId="77777777" w:rsidR="009F0110" w:rsidRDefault="009F0110" w:rsidP="007133F0">
            <w:r>
              <w:t xml:space="preserve">Is deze werknemer verzekerd door deze WGA-Hiaat (basis)? </w:t>
            </w:r>
          </w:p>
          <w:p w14:paraId="2685594D" w14:textId="77777777" w:rsidR="009F0110" w:rsidRPr="0057325A" w:rsidRDefault="009F0110" w:rsidP="007133F0">
            <w:pPr>
              <w:jc w:val="both"/>
            </w:pPr>
            <w:r w:rsidRPr="0039708A">
              <w:rPr>
                <w:noProof/>
                <w:lang w:eastAsia="nl-NL"/>
              </w:rPr>
              <mc:AlternateContent>
                <mc:Choice Requires="wps">
                  <w:drawing>
                    <wp:anchor distT="0" distB="0" distL="114300" distR="114300" simplePos="0" relativeHeight="251689984" behindDoc="0" locked="0" layoutInCell="1" allowOverlap="1" wp14:anchorId="1741A6ED" wp14:editId="4CAD9B27">
                      <wp:simplePos x="0" y="0"/>
                      <wp:positionH relativeFrom="column">
                        <wp:posOffset>416309</wp:posOffset>
                      </wp:positionH>
                      <wp:positionV relativeFrom="paragraph">
                        <wp:posOffset>13670</wp:posOffset>
                      </wp:positionV>
                      <wp:extent cx="119380" cy="115570"/>
                      <wp:effectExtent l="6350" t="8255" r="762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5EFF" id="Rectangle 21" o:spid="_x0000_s1026" style="position:absolute;margin-left:32.8pt;margin-top:1.1pt;width:9.4pt;height: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688960" behindDoc="0" locked="0" layoutInCell="1" allowOverlap="1" wp14:anchorId="3B2604D4" wp14:editId="3C9414CE">
                      <wp:simplePos x="0" y="0"/>
                      <wp:positionH relativeFrom="column">
                        <wp:posOffset>-635</wp:posOffset>
                      </wp:positionH>
                      <wp:positionV relativeFrom="paragraph">
                        <wp:posOffset>10160</wp:posOffset>
                      </wp:positionV>
                      <wp:extent cx="119380" cy="115570"/>
                      <wp:effectExtent l="6350" t="8255" r="762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D977" id="Rectangle 22" o:spid="_x0000_s1026" style="position:absolute;margin-left:-.05pt;margin-top:.8pt;width:9.4pt;height: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tc>
      </w:tr>
      <w:tr w:rsidR="009F0110" w14:paraId="237735EA" w14:textId="77777777" w:rsidTr="007133F0">
        <w:tc>
          <w:tcPr>
            <w:tcW w:w="9062" w:type="dxa"/>
          </w:tcPr>
          <w:p w14:paraId="29EB37B1" w14:textId="77777777" w:rsidR="009F0110" w:rsidRDefault="009F0110" w:rsidP="007133F0">
            <w:r>
              <w:rPr>
                <w:b/>
                <w:u w:val="single"/>
              </w:rPr>
              <w:t>Optie 2:</w:t>
            </w:r>
            <w:r>
              <w:t xml:space="preserve"> </w:t>
            </w:r>
            <w:r w:rsidRPr="008D6C07">
              <w:rPr>
                <w:b/>
              </w:rPr>
              <w:t>WGA-Hiaat (uitgebreid)</w:t>
            </w:r>
          </w:p>
          <w:p w14:paraId="3FC45C44" w14:textId="77777777" w:rsidR="009F0110" w:rsidRDefault="009F0110" w:rsidP="007133F0"/>
          <w:p w14:paraId="6B1463CF" w14:textId="77777777" w:rsidR="009F0110" w:rsidRDefault="009F0110" w:rsidP="008B3694">
            <w:pPr>
              <w:jc w:val="both"/>
            </w:pPr>
            <w:r>
              <w:t>De WGA-Hiaat verzekering (uitgebreid) is een collecti</w:t>
            </w:r>
            <w:r w:rsidR="008D6C07">
              <w:t>e</w:t>
            </w:r>
            <w:r>
              <w:t>ve WGA-verzekering. De verzekering biedt een uitkering voor werknemers die 35% of meer arbeidsongeschikt zijn geraakt en een WGA-uitkering ontvangen. De verzekering is gemaximeerd op de WIA-loongrens. Het inkomensverlies door arbeidsongeschiktheid en het niet (kunnen) benutten van de resterende verdiencapaciteit wordt grotendeels opgevangen.</w:t>
            </w:r>
          </w:p>
          <w:p w14:paraId="0845E481" w14:textId="77777777" w:rsidR="009F0110" w:rsidRDefault="009F0110" w:rsidP="007133F0"/>
          <w:p w14:paraId="7C5BD657" w14:textId="609A52B1" w:rsidR="009F0110" w:rsidRDefault="009F0110" w:rsidP="007133F0">
            <w:pPr>
              <w:rPr>
                <w:b/>
              </w:rPr>
            </w:pPr>
            <w:r>
              <w:rPr>
                <w:b/>
              </w:rPr>
              <w:t>He</w:t>
            </w:r>
            <w:r w:rsidR="005B25A2">
              <w:rPr>
                <w:b/>
              </w:rPr>
              <w:t>b je</w:t>
            </w:r>
            <w:r>
              <w:rPr>
                <w:b/>
              </w:rPr>
              <w:t xml:space="preserve"> voor </w:t>
            </w:r>
            <w:r w:rsidR="005B25A2">
              <w:rPr>
                <w:b/>
              </w:rPr>
              <w:t>jou</w:t>
            </w:r>
            <w:r>
              <w:rPr>
                <w:b/>
              </w:rPr>
              <w:t>w werknemers een WGA-Hiaat (uitgebreid) verzekering gesloten?</w:t>
            </w:r>
          </w:p>
          <w:p w14:paraId="6A3AD19F" w14:textId="77777777" w:rsidR="009F0110" w:rsidRDefault="009F0110" w:rsidP="007133F0">
            <w:pPr>
              <w:jc w:val="both"/>
            </w:pPr>
            <w:r w:rsidRPr="0039708A">
              <w:rPr>
                <w:noProof/>
                <w:lang w:eastAsia="nl-NL"/>
              </w:rPr>
              <mc:AlternateContent>
                <mc:Choice Requires="wps">
                  <w:drawing>
                    <wp:anchor distT="0" distB="0" distL="114300" distR="114300" simplePos="0" relativeHeight="251692032" behindDoc="0" locked="0" layoutInCell="1" allowOverlap="1" wp14:anchorId="17EEE9DF" wp14:editId="438ECAFB">
                      <wp:simplePos x="0" y="0"/>
                      <wp:positionH relativeFrom="column">
                        <wp:posOffset>416309</wp:posOffset>
                      </wp:positionH>
                      <wp:positionV relativeFrom="paragraph">
                        <wp:posOffset>13670</wp:posOffset>
                      </wp:positionV>
                      <wp:extent cx="119380" cy="115570"/>
                      <wp:effectExtent l="6350" t="8255" r="762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4622" id="Rectangle 23" o:spid="_x0000_s1026" style="position:absolute;margin-left:32.8pt;margin-top:1.1pt;width:9.4pt;height: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691008" behindDoc="0" locked="0" layoutInCell="1" allowOverlap="1" wp14:anchorId="580DD726" wp14:editId="2603B016">
                      <wp:simplePos x="0" y="0"/>
                      <wp:positionH relativeFrom="column">
                        <wp:posOffset>-635</wp:posOffset>
                      </wp:positionH>
                      <wp:positionV relativeFrom="paragraph">
                        <wp:posOffset>10160</wp:posOffset>
                      </wp:positionV>
                      <wp:extent cx="119380" cy="115570"/>
                      <wp:effectExtent l="6350" t="8255" r="762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3CB8" id="Rectangle 24" o:spid="_x0000_s1026" style="position:absolute;margin-left:-.05pt;margin-top:.8pt;width:9.4pt;height: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p w14:paraId="6D88B114" w14:textId="77777777" w:rsidR="009F0110" w:rsidRPr="0029304B" w:rsidRDefault="009F0110" w:rsidP="007133F0">
            <w:pPr>
              <w:jc w:val="both"/>
              <w:rPr>
                <w:sz w:val="10"/>
                <w:szCs w:val="10"/>
              </w:rPr>
            </w:pPr>
          </w:p>
          <w:p w14:paraId="2FFE30D2" w14:textId="77777777" w:rsidR="009F0110" w:rsidRDefault="009F0110" w:rsidP="007133F0">
            <w:r w:rsidRPr="0039708A">
              <w:rPr>
                <w:noProof/>
                <w:lang w:eastAsia="nl-NL"/>
              </w:rPr>
              <mc:AlternateContent>
                <mc:Choice Requires="wps">
                  <w:drawing>
                    <wp:anchor distT="0" distB="0" distL="114300" distR="114300" simplePos="0" relativeHeight="251695104" behindDoc="0" locked="0" layoutInCell="1" allowOverlap="1" wp14:anchorId="76870951" wp14:editId="357D53A6">
                      <wp:simplePos x="0" y="0"/>
                      <wp:positionH relativeFrom="column">
                        <wp:posOffset>2264794</wp:posOffset>
                      </wp:positionH>
                      <wp:positionV relativeFrom="paragraph">
                        <wp:posOffset>4445</wp:posOffset>
                      </wp:positionV>
                      <wp:extent cx="119380" cy="115570"/>
                      <wp:effectExtent l="6350" t="8255" r="762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4133" id="Rectangle 25" o:spid="_x0000_s1026" style="position:absolute;margin-left:178.35pt;margin-top:.35pt;width:9.4pt;height: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694080" behindDoc="0" locked="0" layoutInCell="1" allowOverlap="1" wp14:anchorId="23FEDE73" wp14:editId="03A89EC6">
                      <wp:simplePos x="0" y="0"/>
                      <wp:positionH relativeFrom="column">
                        <wp:posOffset>1575123</wp:posOffset>
                      </wp:positionH>
                      <wp:positionV relativeFrom="paragraph">
                        <wp:posOffset>10795</wp:posOffset>
                      </wp:positionV>
                      <wp:extent cx="119380" cy="115570"/>
                      <wp:effectExtent l="6350" t="8255" r="762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5A8B" id="Rectangle 26" o:spid="_x0000_s1026" style="position:absolute;margin-left:124.05pt;margin-top:.85pt;width:9.4pt;height: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693056" behindDoc="0" locked="0" layoutInCell="1" allowOverlap="1" wp14:anchorId="76DFBFDC" wp14:editId="00D04207">
                      <wp:simplePos x="0" y="0"/>
                      <wp:positionH relativeFrom="column">
                        <wp:posOffset>919516</wp:posOffset>
                      </wp:positionH>
                      <wp:positionV relativeFrom="paragraph">
                        <wp:posOffset>10795</wp:posOffset>
                      </wp:positionV>
                      <wp:extent cx="119380" cy="115570"/>
                      <wp:effectExtent l="6350" t="8255" r="762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61786" id="Rectangle 27" o:spid="_x0000_s1026" style="position:absolute;margin-left:72.4pt;margin-top:.85pt;width:9.4pt;height: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" strokeweight=".25pt"/>
                  </w:pict>
                </mc:Fallback>
              </mc:AlternateContent>
            </w:r>
            <w:r>
              <w:t>Uitkeringsduur         5 jaar          10 jaar         tot eindleeftijd</w:t>
            </w:r>
          </w:p>
          <w:p w14:paraId="45A3B923" w14:textId="77777777" w:rsidR="009F0110" w:rsidRPr="0029304B" w:rsidRDefault="009F0110" w:rsidP="007133F0">
            <w:pPr>
              <w:jc w:val="both"/>
              <w:rPr>
                <w:sz w:val="10"/>
                <w:szCs w:val="10"/>
              </w:rPr>
            </w:pPr>
          </w:p>
          <w:p w14:paraId="35024D2E" w14:textId="77777777" w:rsidR="009F0110" w:rsidRDefault="009F0110" w:rsidP="007133F0">
            <w:r>
              <w:t xml:space="preserve">Is deze werknemer verzekerd door deze WGA-Hiaat (uitgebreid)? </w:t>
            </w:r>
          </w:p>
          <w:p w14:paraId="3457B2E8" w14:textId="77777777" w:rsidR="009F0110" w:rsidRPr="0012476D" w:rsidRDefault="009F0110" w:rsidP="007133F0">
            <w:pPr>
              <w:jc w:val="both"/>
            </w:pPr>
            <w:r w:rsidRPr="0039708A">
              <w:rPr>
                <w:noProof/>
                <w:lang w:eastAsia="nl-NL"/>
              </w:rPr>
              <mc:AlternateContent>
                <mc:Choice Requires="wps">
                  <w:drawing>
                    <wp:anchor distT="0" distB="0" distL="114300" distR="114300" simplePos="0" relativeHeight="251697152" behindDoc="0" locked="0" layoutInCell="1" allowOverlap="1" wp14:anchorId="5081B79F" wp14:editId="1B6E27A1">
                      <wp:simplePos x="0" y="0"/>
                      <wp:positionH relativeFrom="column">
                        <wp:posOffset>416309</wp:posOffset>
                      </wp:positionH>
                      <wp:positionV relativeFrom="paragraph">
                        <wp:posOffset>13670</wp:posOffset>
                      </wp:positionV>
                      <wp:extent cx="119380" cy="115570"/>
                      <wp:effectExtent l="6350" t="8255" r="762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9A9B" id="Rectangle 28" o:spid="_x0000_s1026" style="position:absolute;margin-left:32.8pt;margin-top:1.1pt;width:9.4pt;height: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696128" behindDoc="0" locked="0" layoutInCell="1" allowOverlap="1" wp14:anchorId="6BF31AC3" wp14:editId="68568B6C">
                      <wp:simplePos x="0" y="0"/>
                      <wp:positionH relativeFrom="column">
                        <wp:posOffset>-635</wp:posOffset>
                      </wp:positionH>
                      <wp:positionV relativeFrom="paragraph">
                        <wp:posOffset>10160</wp:posOffset>
                      </wp:positionV>
                      <wp:extent cx="119380" cy="115570"/>
                      <wp:effectExtent l="6350" t="8255" r="762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5D08" id="Rectangle 29" o:spid="_x0000_s1026" style="position:absolute;margin-left:-.05pt;margin-top:.8pt;width:9.4pt;height: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w:t>
            </w:r>
          </w:p>
        </w:tc>
      </w:tr>
      <w:tr w:rsidR="002B6508" w14:paraId="0C6D7695" w14:textId="77777777" w:rsidTr="007133F0">
        <w:tc>
          <w:tcPr>
            <w:tcW w:w="9062" w:type="dxa"/>
          </w:tcPr>
          <w:p w14:paraId="2F5C1E5C" w14:textId="77777777" w:rsidR="002B6508" w:rsidRDefault="002B6508" w:rsidP="007133F0">
            <w:r>
              <w:rPr>
                <w:b/>
                <w:u w:val="single"/>
              </w:rPr>
              <w:t>Optie 3:</w:t>
            </w:r>
            <w:r>
              <w:rPr>
                <w:b/>
              </w:rPr>
              <w:t xml:space="preserve"> </w:t>
            </w:r>
            <w:r w:rsidRPr="008D6C07">
              <w:rPr>
                <w:b/>
              </w:rPr>
              <w:t>Vaste WIA-aanvulling</w:t>
            </w:r>
          </w:p>
          <w:p w14:paraId="7C058CC7" w14:textId="77777777" w:rsidR="002B6508" w:rsidRDefault="002B6508" w:rsidP="007133F0"/>
          <w:p w14:paraId="7BF6BAEE" w14:textId="77777777" w:rsidR="002B6508" w:rsidRDefault="00503312" w:rsidP="008B3694">
            <w:pPr>
              <w:jc w:val="both"/>
              <w:rPr>
                <w:rFonts w:cstheme="minorHAnsi"/>
                <w:spacing w:val="1"/>
              </w:rPr>
            </w:pPr>
            <w:r>
              <w:t xml:space="preserve">De vaste WIA-aanvulling is een collectieve WIA-verzekering </w:t>
            </w:r>
            <w:r w:rsidR="00FC45B1">
              <w:t>die uitkeert aan werknemers die 35% of meer arbeidsongeschik zijn</w:t>
            </w:r>
            <w:r w:rsidR="007311E3">
              <w:t xml:space="preserve"> e</w:t>
            </w:r>
            <w:r w:rsidR="00B45812">
              <w:t xml:space="preserve">n een WGA-verzekering ontvangen. Het uitkeringspercentage is </w:t>
            </w:r>
            <w:r w:rsidR="007A6EB7">
              <w:t>onafhankelijk van de mate van arbeidsongeschiktheid (</w:t>
            </w:r>
            <w:r w:rsidR="007A6EB7" w:rsidRPr="00C62A63">
              <w:rPr>
                <w:rFonts w:cstheme="minorHAnsi"/>
                <w:spacing w:val="1"/>
              </w:rPr>
              <w:t>≥</w:t>
            </w:r>
            <w:r w:rsidR="007A6EB7">
              <w:rPr>
                <w:rFonts w:cstheme="minorHAnsi"/>
                <w:spacing w:val="1"/>
              </w:rPr>
              <w:t>35%)</w:t>
            </w:r>
            <w:r w:rsidR="00C8518E">
              <w:rPr>
                <w:rFonts w:cstheme="minorHAnsi"/>
                <w:spacing w:val="1"/>
              </w:rPr>
              <w:t xml:space="preserve"> en/of benutting van de restverdien</w:t>
            </w:r>
            <w:r w:rsidR="008B3694">
              <w:rPr>
                <w:rFonts w:cstheme="minorHAnsi"/>
                <w:spacing w:val="1"/>
              </w:rPr>
              <w:t>-</w:t>
            </w:r>
            <w:r w:rsidR="00C8518E">
              <w:rPr>
                <w:rFonts w:cstheme="minorHAnsi"/>
                <w:spacing w:val="1"/>
              </w:rPr>
              <w:t xml:space="preserve">capaciteit. </w:t>
            </w:r>
          </w:p>
          <w:p w14:paraId="436E3A6A" w14:textId="77777777" w:rsidR="00227C18" w:rsidRDefault="00227C18" w:rsidP="007133F0">
            <w:pPr>
              <w:rPr>
                <w:rFonts w:cstheme="minorHAnsi"/>
                <w:spacing w:val="1"/>
              </w:rPr>
            </w:pPr>
          </w:p>
          <w:p w14:paraId="76C3DB62" w14:textId="2BE68B7F" w:rsidR="00227C18" w:rsidRDefault="00227C18" w:rsidP="007133F0">
            <w:pPr>
              <w:rPr>
                <w:rFonts w:cstheme="minorHAnsi"/>
                <w:b/>
                <w:spacing w:val="1"/>
              </w:rPr>
            </w:pPr>
            <w:r>
              <w:rPr>
                <w:rFonts w:cstheme="minorHAnsi"/>
                <w:b/>
                <w:spacing w:val="1"/>
              </w:rPr>
              <w:t>He</w:t>
            </w:r>
            <w:r w:rsidR="005B25A2">
              <w:rPr>
                <w:rFonts w:cstheme="minorHAnsi"/>
                <w:b/>
                <w:spacing w:val="1"/>
              </w:rPr>
              <w:t>b je</w:t>
            </w:r>
            <w:r>
              <w:rPr>
                <w:rFonts w:cstheme="minorHAnsi"/>
                <w:b/>
                <w:spacing w:val="1"/>
              </w:rPr>
              <w:t xml:space="preserve"> voor </w:t>
            </w:r>
            <w:r w:rsidR="005B25A2">
              <w:rPr>
                <w:rFonts w:cstheme="minorHAnsi"/>
                <w:b/>
                <w:spacing w:val="1"/>
              </w:rPr>
              <w:t>jou</w:t>
            </w:r>
            <w:r>
              <w:rPr>
                <w:rFonts w:cstheme="minorHAnsi"/>
                <w:b/>
                <w:spacing w:val="1"/>
              </w:rPr>
              <w:t>w werknemers een vaste WIA-aanvulling</w:t>
            </w:r>
            <w:r w:rsidR="00617165">
              <w:rPr>
                <w:rFonts w:cstheme="minorHAnsi"/>
                <w:b/>
                <w:spacing w:val="1"/>
              </w:rPr>
              <w:t>s</w:t>
            </w:r>
            <w:r w:rsidR="00F46934">
              <w:rPr>
                <w:rFonts w:cstheme="minorHAnsi"/>
                <w:b/>
                <w:spacing w:val="1"/>
              </w:rPr>
              <w:t>verzekering</w:t>
            </w:r>
            <w:r>
              <w:rPr>
                <w:rFonts w:cstheme="minorHAnsi"/>
                <w:b/>
                <w:spacing w:val="1"/>
              </w:rPr>
              <w:t xml:space="preserve"> afgesloten?</w:t>
            </w:r>
          </w:p>
          <w:p w14:paraId="52C42780" w14:textId="77777777" w:rsidR="00B807EB" w:rsidRDefault="00B807EB" w:rsidP="007133F0">
            <w:pPr>
              <w:jc w:val="both"/>
            </w:pPr>
            <w:r w:rsidRPr="0039708A">
              <w:rPr>
                <w:noProof/>
                <w:lang w:eastAsia="nl-NL"/>
              </w:rPr>
              <mc:AlternateContent>
                <mc:Choice Requires="wps">
                  <w:drawing>
                    <wp:anchor distT="0" distB="0" distL="114300" distR="114300" simplePos="0" relativeHeight="251700224" behindDoc="0" locked="0" layoutInCell="1" allowOverlap="1" wp14:anchorId="5B2F8D51" wp14:editId="4A4D4985">
                      <wp:simplePos x="0" y="0"/>
                      <wp:positionH relativeFrom="column">
                        <wp:posOffset>416309</wp:posOffset>
                      </wp:positionH>
                      <wp:positionV relativeFrom="paragraph">
                        <wp:posOffset>13670</wp:posOffset>
                      </wp:positionV>
                      <wp:extent cx="119380" cy="115570"/>
                      <wp:effectExtent l="6350" t="8255" r="762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0CFF" id="Rectangle 16" o:spid="_x0000_s1026" style="position:absolute;margin-left:32.8pt;margin-top:1.1pt;width:9.4pt;height: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699200" behindDoc="0" locked="0" layoutInCell="1" allowOverlap="1" wp14:anchorId="120A5F24" wp14:editId="32F0AA2A">
                      <wp:simplePos x="0" y="0"/>
                      <wp:positionH relativeFrom="column">
                        <wp:posOffset>-635</wp:posOffset>
                      </wp:positionH>
                      <wp:positionV relativeFrom="paragraph">
                        <wp:posOffset>10160</wp:posOffset>
                      </wp:positionV>
                      <wp:extent cx="119380" cy="115570"/>
                      <wp:effectExtent l="6350" t="8255" r="762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D6A6" id="Rectangle 17" o:spid="_x0000_s1026" style="position:absolute;margin-left:-.05pt;margin-top:.8pt;width:9.4pt;height: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p w14:paraId="4A2C3EBA" w14:textId="77777777" w:rsidR="00B807EB" w:rsidRPr="0029304B" w:rsidRDefault="00B807EB" w:rsidP="007133F0">
            <w:pPr>
              <w:jc w:val="both"/>
              <w:rPr>
                <w:sz w:val="10"/>
                <w:szCs w:val="10"/>
              </w:rPr>
            </w:pPr>
          </w:p>
          <w:p w14:paraId="1E6F4E9F" w14:textId="77777777" w:rsidR="00B807EB" w:rsidRDefault="00B807EB" w:rsidP="007133F0">
            <w:r w:rsidRPr="0039708A">
              <w:rPr>
                <w:noProof/>
                <w:lang w:eastAsia="nl-NL"/>
              </w:rPr>
              <mc:AlternateContent>
                <mc:Choice Requires="wps">
                  <w:drawing>
                    <wp:anchor distT="0" distB="0" distL="114300" distR="114300" simplePos="0" relativeHeight="251703296" behindDoc="0" locked="0" layoutInCell="1" allowOverlap="1" wp14:anchorId="55BCEF0A" wp14:editId="4C2B2E0B">
                      <wp:simplePos x="0" y="0"/>
                      <wp:positionH relativeFrom="column">
                        <wp:posOffset>2264794</wp:posOffset>
                      </wp:positionH>
                      <wp:positionV relativeFrom="paragraph">
                        <wp:posOffset>4445</wp:posOffset>
                      </wp:positionV>
                      <wp:extent cx="119380" cy="115570"/>
                      <wp:effectExtent l="6350" t="8255" r="762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4B73" id="Rectangle 30" o:spid="_x0000_s1026" style="position:absolute;margin-left:178.35pt;margin-top:.35pt;width:9.4pt;height:9.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702272" behindDoc="0" locked="0" layoutInCell="1" allowOverlap="1" wp14:anchorId="2F924CEA" wp14:editId="1A9D7C96">
                      <wp:simplePos x="0" y="0"/>
                      <wp:positionH relativeFrom="column">
                        <wp:posOffset>1575123</wp:posOffset>
                      </wp:positionH>
                      <wp:positionV relativeFrom="paragraph">
                        <wp:posOffset>10795</wp:posOffset>
                      </wp:positionV>
                      <wp:extent cx="119380" cy="115570"/>
                      <wp:effectExtent l="6350" t="8255" r="762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1558D" id="Rectangle 31" o:spid="_x0000_s1026" style="position:absolute;margin-left:124.05pt;margin-top:.85pt;width:9.4pt;height: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701248" behindDoc="0" locked="0" layoutInCell="1" allowOverlap="1" wp14:anchorId="26C13639" wp14:editId="5D49F73B">
                      <wp:simplePos x="0" y="0"/>
                      <wp:positionH relativeFrom="column">
                        <wp:posOffset>919516</wp:posOffset>
                      </wp:positionH>
                      <wp:positionV relativeFrom="paragraph">
                        <wp:posOffset>10795</wp:posOffset>
                      </wp:positionV>
                      <wp:extent cx="119380" cy="115570"/>
                      <wp:effectExtent l="6350" t="8255" r="7620"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78F" id="Rectangle 64" o:spid="_x0000_s1026" style="position:absolute;margin-left:72.4pt;margin-top:.85pt;width:9.4pt;height: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" strokeweight=".25pt"/>
                  </w:pict>
                </mc:Fallback>
              </mc:AlternateContent>
            </w:r>
            <w:r>
              <w:t>Uitkeringsduur         5 jaar          10 jaar         tot eindleeftijd</w:t>
            </w:r>
          </w:p>
          <w:p w14:paraId="2F27F691" w14:textId="77777777" w:rsidR="00B807EB" w:rsidRPr="0029304B" w:rsidRDefault="00B807EB" w:rsidP="007133F0">
            <w:pPr>
              <w:jc w:val="both"/>
              <w:rPr>
                <w:sz w:val="10"/>
                <w:szCs w:val="10"/>
              </w:rPr>
            </w:pPr>
          </w:p>
          <w:p w14:paraId="2B2AD31F" w14:textId="77777777" w:rsidR="00B807EB" w:rsidRDefault="00F8311F" w:rsidP="007133F0">
            <w:r>
              <w:t xml:space="preserve">Uitkering </w:t>
            </w:r>
            <w:r w:rsidR="001C0FAE">
              <w:t>wordt bepaald op basis van</w:t>
            </w:r>
            <w:r w:rsidR="002766ED">
              <w:t>:</w:t>
            </w:r>
          </w:p>
          <w:p w14:paraId="24F219D1" w14:textId="77777777" w:rsidR="002766ED" w:rsidRDefault="002766ED" w:rsidP="007133F0">
            <w:pPr>
              <w:jc w:val="both"/>
            </w:pPr>
            <w:r w:rsidRPr="0039708A">
              <w:rPr>
                <w:noProof/>
                <w:lang w:eastAsia="nl-NL"/>
              </w:rPr>
              <mc:AlternateContent>
                <mc:Choice Requires="wps">
                  <w:drawing>
                    <wp:anchor distT="0" distB="0" distL="114300" distR="114300" simplePos="0" relativeHeight="251705344" behindDoc="0" locked="0" layoutInCell="1" allowOverlap="1" wp14:anchorId="799E7A0E" wp14:editId="4FBD734E">
                      <wp:simplePos x="0" y="0"/>
                      <wp:positionH relativeFrom="column">
                        <wp:posOffset>-635</wp:posOffset>
                      </wp:positionH>
                      <wp:positionV relativeFrom="paragraph">
                        <wp:posOffset>10160</wp:posOffset>
                      </wp:positionV>
                      <wp:extent cx="119380" cy="115570"/>
                      <wp:effectExtent l="6350" t="8255" r="7620"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7710" id="Rectangle 67" o:spid="_x0000_s1026" style="position:absolute;margin-left:-.05pt;margin-top:.8pt;width:9.4pt;height: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Vast bedrag, of: </w:t>
            </w:r>
          </w:p>
          <w:p w14:paraId="76D51A53" w14:textId="77777777" w:rsidR="002766ED" w:rsidRDefault="002766ED" w:rsidP="007133F0">
            <w:r w:rsidRPr="0039708A">
              <w:rPr>
                <w:noProof/>
                <w:lang w:eastAsia="nl-NL"/>
              </w:rPr>
              <mc:AlternateContent>
                <mc:Choice Requires="wps">
                  <w:drawing>
                    <wp:anchor distT="0" distB="0" distL="114300" distR="114300" simplePos="0" relativeHeight="251706368" behindDoc="0" locked="0" layoutInCell="1" allowOverlap="1" wp14:anchorId="31FD59DE" wp14:editId="5F6D6E04">
                      <wp:simplePos x="0" y="0"/>
                      <wp:positionH relativeFrom="column">
                        <wp:posOffset>-635</wp:posOffset>
                      </wp:positionH>
                      <wp:positionV relativeFrom="paragraph">
                        <wp:posOffset>9525</wp:posOffset>
                      </wp:positionV>
                      <wp:extent cx="119380" cy="115570"/>
                      <wp:effectExtent l="6350" t="8255" r="7620"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DFFD" id="Rectangle 68" o:spid="_x0000_s1026" style="position:absolute;margin-left:-.05pt;margin-top:.75pt;width:9.4pt;height:9.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" strokeweight=".25pt"/>
                  </w:pict>
                </mc:Fallback>
              </mc:AlternateContent>
            </w:r>
            <w:r>
              <w:t xml:space="preserve">      </w:t>
            </w:r>
            <w:r w:rsidR="00A678E3">
              <w:t>D</w:t>
            </w:r>
            <w:r>
              <w:t xml:space="preserve">ekkingspercentage </w:t>
            </w:r>
            <w:r w:rsidR="00A678E3">
              <w:t>.....%</w:t>
            </w:r>
          </w:p>
          <w:p w14:paraId="685FD338" w14:textId="77777777" w:rsidR="00566C72" w:rsidRPr="00D4492D" w:rsidRDefault="00566C72" w:rsidP="007133F0">
            <w:pPr>
              <w:rPr>
                <w:sz w:val="10"/>
                <w:szCs w:val="10"/>
              </w:rPr>
            </w:pPr>
          </w:p>
          <w:p w14:paraId="3F36E8EE" w14:textId="77777777" w:rsidR="0021309B" w:rsidRDefault="0021309B" w:rsidP="007133F0">
            <w:pPr>
              <w:rPr>
                <w:b/>
              </w:rPr>
            </w:pPr>
            <w:r w:rsidRPr="0039708A">
              <w:rPr>
                <w:noProof/>
                <w:lang w:eastAsia="nl-NL"/>
              </w:rPr>
              <mc:AlternateContent>
                <mc:Choice Requires="wps">
                  <w:drawing>
                    <wp:anchor distT="0" distB="0" distL="114300" distR="114300" simplePos="0" relativeHeight="251708416" behindDoc="0" locked="0" layoutInCell="1" allowOverlap="1" wp14:anchorId="04227D87" wp14:editId="3A365100">
                      <wp:simplePos x="0" y="0"/>
                      <wp:positionH relativeFrom="column">
                        <wp:posOffset>21842</wp:posOffset>
                      </wp:positionH>
                      <wp:positionV relativeFrom="paragraph">
                        <wp:posOffset>165299</wp:posOffset>
                      </wp:positionV>
                      <wp:extent cx="119380" cy="115570"/>
                      <wp:effectExtent l="6350" t="8255" r="7620"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8BDE8" id="Rectangle 71" o:spid="_x0000_s1026" style="position:absolute;margin-left:1.7pt;margin-top:13pt;width:9.4pt;height: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" strokeweight=".25pt"/>
                  </w:pict>
                </mc:Fallback>
              </mc:AlternateContent>
            </w:r>
            <w:r w:rsidR="00566C72">
              <w:rPr>
                <w:b/>
              </w:rPr>
              <w:t>Over het loon</w:t>
            </w:r>
          </w:p>
          <w:p w14:paraId="3892C748" w14:textId="77777777" w:rsidR="00400569" w:rsidRPr="0021309B" w:rsidRDefault="007479C4" w:rsidP="007133F0">
            <w:r w:rsidRPr="0039708A">
              <w:rPr>
                <w:noProof/>
                <w:lang w:eastAsia="nl-NL"/>
              </w:rPr>
              <mc:AlternateContent>
                <mc:Choice Requires="wps">
                  <w:drawing>
                    <wp:anchor distT="0" distB="0" distL="114300" distR="114300" simplePos="0" relativeHeight="251710464" behindDoc="0" locked="0" layoutInCell="1" allowOverlap="1" wp14:anchorId="50CE463D" wp14:editId="146978D1">
                      <wp:simplePos x="0" y="0"/>
                      <wp:positionH relativeFrom="column">
                        <wp:posOffset>2946152</wp:posOffset>
                      </wp:positionH>
                      <wp:positionV relativeFrom="paragraph">
                        <wp:posOffset>9856</wp:posOffset>
                      </wp:positionV>
                      <wp:extent cx="119380" cy="115570"/>
                      <wp:effectExtent l="6350" t="8255" r="7620"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8A8C" id="Rectangle 69" o:spid="_x0000_s1026" style="position:absolute;margin-left:232pt;margin-top:.8pt;width:9.4pt;height: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" strokeweight=".25pt"/>
                  </w:pict>
                </mc:Fallback>
              </mc:AlternateContent>
            </w:r>
            <w:r w:rsidR="00790C92" w:rsidRPr="0039708A">
              <w:rPr>
                <w:noProof/>
                <w:lang w:eastAsia="nl-NL"/>
              </w:rPr>
              <mc:AlternateContent>
                <mc:Choice Requires="wps">
                  <w:drawing>
                    <wp:anchor distT="0" distB="0" distL="114300" distR="114300" simplePos="0" relativeHeight="251709440" behindDoc="0" locked="0" layoutInCell="1" allowOverlap="1" wp14:anchorId="2D4C978F" wp14:editId="6E5F142D">
                      <wp:simplePos x="0" y="0"/>
                      <wp:positionH relativeFrom="column">
                        <wp:posOffset>1347553</wp:posOffset>
                      </wp:positionH>
                      <wp:positionV relativeFrom="paragraph">
                        <wp:posOffset>10795</wp:posOffset>
                      </wp:positionV>
                      <wp:extent cx="119380" cy="115570"/>
                      <wp:effectExtent l="6350" t="8255" r="762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C054D" id="Rectangle 70" o:spid="_x0000_s1026" style="position:absolute;margin-left:106.1pt;margin-top:.85pt;width:9.4pt;height: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" strokeweight=".25pt"/>
                  </w:pict>
                </mc:Fallback>
              </mc:AlternateContent>
            </w:r>
            <w:r w:rsidR="0021309B">
              <w:rPr>
                <w:b/>
              </w:rPr>
              <w:t xml:space="preserve">       </w:t>
            </w:r>
            <w:r w:rsidR="0021309B">
              <w:t>Tot WIA-loongrens</w:t>
            </w:r>
            <w:r>
              <w:t xml:space="preserve">       Vanaf de WIA-loongrens </w:t>
            </w:r>
            <w:r w:rsidR="00E23C3B">
              <w:t xml:space="preserve">      Beiden</w:t>
            </w:r>
          </w:p>
          <w:p w14:paraId="71F3E04E" w14:textId="77777777" w:rsidR="00400569" w:rsidRPr="00D4492D" w:rsidRDefault="00400569" w:rsidP="007133F0">
            <w:pPr>
              <w:rPr>
                <w:sz w:val="10"/>
                <w:szCs w:val="10"/>
              </w:rPr>
            </w:pPr>
          </w:p>
          <w:p w14:paraId="33F117A8" w14:textId="77777777" w:rsidR="00400569" w:rsidRDefault="005E5EC4" w:rsidP="007133F0">
            <w:r>
              <w:t>Is deze werknemer verz</w:t>
            </w:r>
            <w:r w:rsidR="001F4A66">
              <w:t>e</w:t>
            </w:r>
            <w:r>
              <w:t>kerd</w:t>
            </w:r>
            <w:r w:rsidR="002E36C5">
              <w:t xml:space="preserve"> door deze vaste WIA-aanvullingsverzekering</w:t>
            </w:r>
            <w:r w:rsidR="001F4A66">
              <w:t xml:space="preserve">? </w:t>
            </w:r>
          </w:p>
          <w:p w14:paraId="432563AB" w14:textId="77777777" w:rsidR="00566C72" w:rsidRPr="00400569" w:rsidRDefault="00D4492D" w:rsidP="007133F0">
            <w:pPr>
              <w:jc w:val="both"/>
            </w:pPr>
            <w:r w:rsidRPr="0039708A">
              <w:rPr>
                <w:noProof/>
                <w:lang w:eastAsia="nl-NL"/>
              </w:rPr>
              <mc:AlternateContent>
                <mc:Choice Requires="wps">
                  <w:drawing>
                    <wp:anchor distT="0" distB="0" distL="114300" distR="114300" simplePos="0" relativeHeight="251713536" behindDoc="0" locked="0" layoutInCell="1" allowOverlap="1" wp14:anchorId="5095EA46" wp14:editId="224956E0">
                      <wp:simplePos x="0" y="0"/>
                      <wp:positionH relativeFrom="column">
                        <wp:posOffset>416309</wp:posOffset>
                      </wp:positionH>
                      <wp:positionV relativeFrom="paragraph">
                        <wp:posOffset>13670</wp:posOffset>
                      </wp:positionV>
                      <wp:extent cx="119380" cy="115570"/>
                      <wp:effectExtent l="6350" t="8255" r="7620"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90D4D" id="Rectangle 72" o:spid="_x0000_s1026" style="position:absolute;margin-left:32.8pt;margin-top:1.1pt;width:9.4pt;height: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712512" behindDoc="0" locked="0" layoutInCell="1" allowOverlap="1" wp14:anchorId="729681E0" wp14:editId="1301588D">
                      <wp:simplePos x="0" y="0"/>
                      <wp:positionH relativeFrom="column">
                        <wp:posOffset>-635</wp:posOffset>
                      </wp:positionH>
                      <wp:positionV relativeFrom="paragraph">
                        <wp:posOffset>10160</wp:posOffset>
                      </wp:positionV>
                      <wp:extent cx="119380" cy="115570"/>
                      <wp:effectExtent l="6350" t="8255" r="7620"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2C2F" id="Rectangle 73" o:spid="_x0000_s1026" style="position:absolute;margin-left:-.05pt;margin-top:.8pt;width:9.4pt;height: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tc>
      </w:tr>
    </w:tbl>
    <w:p w14:paraId="5E6AF557" w14:textId="77777777" w:rsidR="00642FF0" w:rsidRDefault="00642FF0" w:rsidP="00784D7F">
      <w:pPr>
        <w:spacing w:after="0" w:line="240" w:lineRule="auto"/>
        <w:jc w:val="both"/>
        <w:rPr>
          <w:b/>
        </w:rPr>
      </w:pPr>
    </w:p>
    <w:p w14:paraId="4852E1D2" w14:textId="77777777" w:rsidR="00642FF0" w:rsidRDefault="00642FF0" w:rsidP="00784D7F">
      <w:pPr>
        <w:spacing w:after="0" w:line="240" w:lineRule="auto"/>
        <w:jc w:val="both"/>
        <w:rPr>
          <w:b/>
        </w:rPr>
      </w:pPr>
    </w:p>
    <w:p w14:paraId="2EAE1F9D" w14:textId="77777777" w:rsidR="006C4974" w:rsidRDefault="006C4974" w:rsidP="00784D7F">
      <w:pPr>
        <w:spacing w:after="0" w:line="240" w:lineRule="auto"/>
        <w:jc w:val="both"/>
        <w:rPr>
          <w:b/>
        </w:rPr>
      </w:pPr>
    </w:p>
    <w:tbl>
      <w:tblPr>
        <w:tblStyle w:val="Tabelraster"/>
        <w:tblW w:w="0" w:type="auto"/>
        <w:tblLook w:val="04A0" w:firstRow="1" w:lastRow="0" w:firstColumn="1" w:lastColumn="0" w:noHBand="0" w:noVBand="1"/>
      </w:tblPr>
      <w:tblGrid>
        <w:gridCol w:w="9062"/>
      </w:tblGrid>
      <w:tr w:rsidR="00F77A35" w14:paraId="6EA30952" w14:textId="77777777" w:rsidTr="00F77A35">
        <w:tc>
          <w:tcPr>
            <w:tcW w:w="9062" w:type="dxa"/>
          </w:tcPr>
          <w:p w14:paraId="68FF9A35" w14:textId="77777777" w:rsidR="00F77A35" w:rsidRDefault="00F77A35" w:rsidP="00784D7F">
            <w:pPr>
              <w:jc w:val="both"/>
            </w:pPr>
            <w:r>
              <w:rPr>
                <w:b/>
                <w:u w:val="single"/>
              </w:rPr>
              <w:t>Optie 4:</w:t>
            </w:r>
            <w:r w:rsidRPr="009569BD">
              <w:rPr>
                <w:b/>
              </w:rPr>
              <w:t xml:space="preserve"> </w:t>
            </w:r>
            <w:r w:rsidRPr="008D6C07">
              <w:rPr>
                <w:b/>
              </w:rPr>
              <w:t>WIA-inkomensaanvulling (tot en met WIA-loongrens)</w:t>
            </w:r>
          </w:p>
          <w:p w14:paraId="30CBCABB" w14:textId="77777777" w:rsidR="00F77A35" w:rsidRDefault="00F77A35" w:rsidP="00784D7F">
            <w:pPr>
              <w:jc w:val="both"/>
            </w:pPr>
          </w:p>
          <w:p w14:paraId="152D3BDB" w14:textId="77777777" w:rsidR="00F77A35" w:rsidRDefault="00A35BA8" w:rsidP="00784D7F">
            <w:pPr>
              <w:jc w:val="both"/>
            </w:pPr>
            <w:r>
              <w:t>WIA-inkomensaanvulling (tot en met WIA-loongrens) beschermt werknemers met een loon onder de WIA-loongrens tegen inkomensverlies als gevolg van arbeidsongeschiktheid. Door e</w:t>
            </w:r>
            <w:r w:rsidR="00DA50E6">
              <w:t>e</w:t>
            </w:r>
            <w:r>
              <w:t>n periodieke aanvullende verzekeringsuitkering, die afhankelijk is van de mate van arbeidsongeschikheid, wordt dit verlies samen met de wettelijke uitkeringen deels opgevangen. Dit is veelal 5 of 10% van het oude (gemaximeerde) loon.</w:t>
            </w:r>
          </w:p>
          <w:p w14:paraId="035E04D3" w14:textId="77777777" w:rsidR="00A35BA8" w:rsidRDefault="00A35BA8" w:rsidP="00784D7F">
            <w:pPr>
              <w:jc w:val="both"/>
            </w:pPr>
          </w:p>
          <w:p w14:paraId="48EBB1F9" w14:textId="7A32838A" w:rsidR="00E70F21" w:rsidRDefault="00E70F21" w:rsidP="00E70F21">
            <w:pPr>
              <w:rPr>
                <w:b/>
              </w:rPr>
            </w:pPr>
            <w:r>
              <w:rPr>
                <w:b/>
              </w:rPr>
              <w:t>He</w:t>
            </w:r>
            <w:r w:rsidR="005B25A2">
              <w:rPr>
                <w:b/>
              </w:rPr>
              <w:t>b je</w:t>
            </w:r>
            <w:r>
              <w:rPr>
                <w:b/>
              </w:rPr>
              <w:t xml:space="preserve"> voor </w:t>
            </w:r>
            <w:r w:rsidR="005B25A2">
              <w:rPr>
                <w:b/>
              </w:rPr>
              <w:t>jou</w:t>
            </w:r>
            <w:r>
              <w:rPr>
                <w:b/>
              </w:rPr>
              <w:t xml:space="preserve">w werknemers een WIA-inkomensaanvulling afgesloten? </w:t>
            </w:r>
          </w:p>
          <w:p w14:paraId="15177474" w14:textId="77777777" w:rsidR="00E70F21" w:rsidRDefault="00E70F21" w:rsidP="00E70F21">
            <w:pPr>
              <w:jc w:val="both"/>
            </w:pPr>
            <w:r w:rsidRPr="0039708A">
              <w:rPr>
                <w:noProof/>
                <w:lang w:eastAsia="nl-NL"/>
              </w:rPr>
              <mc:AlternateContent>
                <mc:Choice Requires="wps">
                  <w:drawing>
                    <wp:anchor distT="0" distB="0" distL="114300" distR="114300" simplePos="0" relativeHeight="251716608" behindDoc="0" locked="0" layoutInCell="1" allowOverlap="1" wp14:anchorId="35AEDB89" wp14:editId="1028E719">
                      <wp:simplePos x="0" y="0"/>
                      <wp:positionH relativeFrom="column">
                        <wp:posOffset>416309</wp:posOffset>
                      </wp:positionH>
                      <wp:positionV relativeFrom="paragraph">
                        <wp:posOffset>13670</wp:posOffset>
                      </wp:positionV>
                      <wp:extent cx="119380" cy="115570"/>
                      <wp:effectExtent l="6350" t="8255" r="7620"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6F07D" id="Rectangle 74" o:spid="_x0000_s1026" style="position:absolute;margin-left:32.8pt;margin-top:1.1pt;width:9.4pt;height:9.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715584" behindDoc="0" locked="0" layoutInCell="1" allowOverlap="1" wp14:anchorId="0C3652C6" wp14:editId="1B121B3F">
                      <wp:simplePos x="0" y="0"/>
                      <wp:positionH relativeFrom="column">
                        <wp:posOffset>-635</wp:posOffset>
                      </wp:positionH>
                      <wp:positionV relativeFrom="paragraph">
                        <wp:posOffset>10160</wp:posOffset>
                      </wp:positionV>
                      <wp:extent cx="119380" cy="115570"/>
                      <wp:effectExtent l="6350" t="8255" r="7620"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B779" id="Rectangle 75" o:spid="_x0000_s1026" style="position:absolute;margin-left:-.05pt;margin-top:.8pt;width:9.4pt;height:9.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p w14:paraId="3FDB3532" w14:textId="77777777" w:rsidR="00E70F21" w:rsidRPr="0029304B" w:rsidRDefault="00E70F21" w:rsidP="00E70F21">
            <w:pPr>
              <w:jc w:val="both"/>
              <w:rPr>
                <w:sz w:val="10"/>
                <w:szCs w:val="10"/>
              </w:rPr>
            </w:pPr>
          </w:p>
          <w:p w14:paraId="57949BB3" w14:textId="77777777" w:rsidR="00E70F21" w:rsidRDefault="00E70F21" w:rsidP="00E70F21">
            <w:r w:rsidRPr="0039708A">
              <w:rPr>
                <w:noProof/>
                <w:lang w:eastAsia="nl-NL"/>
              </w:rPr>
              <mc:AlternateContent>
                <mc:Choice Requires="wps">
                  <w:drawing>
                    <wp:anchor distT="0" distB="0" distL="114300" distR="114300" simplePos="0" relativeHeight="251719680" behindDoc="0" locked="0" layoutInCell="1" allowOverlap="1" wp14:anchorId="20AC04E6" wp14:editId="0244AA33">
                      <wp:simplePos x="0" y="0"/>
                      <wp:positionH relativeFrom="column">
                        <wp:posOffset>2264794</wp:posOffset>
                      </wp:positionH>
                      <wp:positionV relativeFrom="paragraph">
                        <wp:posOffset>4445</wp:posOffset>
                      </wp:positionV>
                      <wp:extent cx="119380" cy="115570"/>
                      <wp:effectExtent l="6350" t="8255" r="7620"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6C710" id="Rectangle 76" o:spid="_x0000_s1026" style="position:absolute;margin-left:178.35pt;margin-top:.35pt;width:9.4pt;height:9.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718656" behindDoc="0" locked="0" layoutInCell="1" allowOverlap="1" wp14:anchorId="1F421450" wp14:editId="4511F3DE">
                      <wp:simplePos x="0" y="0"/>
                      <wp:positionH relativeFrom="column">
                        <wp:posOffset>1575123</wp:posOffset>
                      </wp:positionH>
                      <wp:positionV relativeFrom="paragraph">
                        <wp:posOffset>10795</wp:posOffset>
                      </wp:positionV>
                      <wp:extent cx="119380" cy="115570"/>
                      <wp:effectExtent l="6350" t="8255" r="7620"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BD443" id="Rectangle 77" o:spid="_x0000_s1026" style="position:absolute;margin-left:124.05pt;margin-top:.85pt;width:9.4pt;height:9.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717632" behindDoc="0" locked="0" layoutInCell="1" allowOverlap="1" wp14:anchorId="5CC55BF8" wp14:editId="1A662E82">
                      <wp:simplePos x="0" y="0"/>
                      <wp:positionH relativeFrom="column">
                        <wp:posOffset>919516</wp:posOffset>
                      </wp:positionH>
                      <wp:positionV relativeFrom="paragraph">
                        <wp:posOffset>10795</wp:posOffset>
                      </wp:positionV>
                      <wp:extent cx="119380" cy="115570"/>
                      <wp:effectExtent l="6350" t="8255" r="7620"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7124" id="Rectangle 78" o:spid="_x0000_s1026" style="position:absolute;margin-left:72.4pt;margin-top:.85pt;width:9.4pt;height:9.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" strokeweight=".25pt"/>
                  </w:pict>
                </mc:Fallback>
              </mc:AlternateContent>
            </w:r>
            <w:r>
              <w:t>Uitkeringsduur         5 jaar          10 jaar         tot eindleeftijd</w:t>
            </w:r>
          </w:p>
          <w:p w14:paraId="7B260860" w14:textId="77777777" w:rsidR="00EE4619" w:rsidRDefault="00EE4619" w:rsidP="00E70F21">
            <w:r>
              <w:t xml:space="preserve">Dekkingspercentage .....% </w:t>
            </w:r>
          </w:p>
          <w:p w14:paraId="7D1C4FB8" w14:textId="77777777" w:rsidR="00E70F21" w:rsidRPr="0029304B" w:rsidRDefault="00E70F21" w:rsidP="00E70F21">
            <w:pPr>
              <w:jc w:val="both"/>
              <w:rPr>
                <w:sz w:val="10"/>
                <w:szCs w:val="10"/>
              </w:rPr>
            </w:pPr>
          </w:p>
          <w:p w14:paraId="422B47FF" w14:textId="77777777" w:rsidR="00E70F21" w:rsidRDefault="00E70F21" w:rsidP="00E70F21">
            <w:r>
              <w:t xml:space="preserve">Is deze werknemer verzekerd door </w:t>
            </w:r>
            <w:r w:rsidR="00747BBE">
              <w:t>de WIA-inkomensaanvulling</w:t>
            </w:r>
            <w:r w:rsidR="005A40EC">
              <w:t>sverzekering</w:t>
            </w:r>
            <w:r w:rsidR="00747BBE">
              <w:t xml:space="preserve">? </w:t>
            </w:r>
            <w:r>
              <w:t xml:space="preserve"> </w:t>
            </w:r>
          </w:p>
          <w:p w14:paraId="1175C8BF" w14:textId="77777777" w:rsidR="00A35BA8" w:rsidRPr="00F77A35" w:rsidRDefault="00E70F21" w:rsidP="00E70F21">
            <w:pPr>
              <w:jc w:val="both"/>
            </w:pPr>
            <w:r w:rsidRPr="0039708A">
              <w:rPr>
                <w:noProof/>
                <w:lang w:eastAsia="nl-NL"/>
              </w:rPr>
              <mc:AlternateContent>
                <mc:Choice Requires="wps">
                  <w:drawing>
                    <wp:anchor distT="0" distB="0" distL="114300" distR="114300" simplePos="0" relativeHeight="251721728" behindDoc="0" locked="0" layoutInCell="1" allowOverlap="1" wp14:anchorId="5D12FCE7" wp14:editId="3C7D154A">
                      <wp:simplePos x="0" y="0"/>
                      <wp:positionH relativeFrom="column">
                        <wp:posOffset>416309</wp:posOffset>
                      </wp:positionH>
                      <wp:positionV relativeFrom="paragraph">
                        <wp:posOffset>13670</wp:posOffset>
                      </wp:positionV>
                      <wp:extent cx="119380" cy="115570"/>
                      <wp:effectExtent l="6350" t="8255" r="7620"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4E2B" id="Rectangle 79" o:spid="_x0000_s1026" style="position:absolute;margin-left:32.8pt;margin-top:1.1pt;width:9.4pt;height:9.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720704" behindDoc="0" locked="0" layoutInCell="1" allowOverlap="1" wp14:anchorId="25A69CE3" wp14:editId="03DD849D">
                      <wp:simplePos x="0" y="0"/>
                      <wp:positionH relativeFrom="column">
                        <wp:posOffset>-635</wp:posOffset>
                      </wp:positionH>
                      <wp:positionV relativeFrom="paragraph">
                        <wp:posOffset>10160</wp:posOffset>
                      </wp:positionV>
                      <wp:extent cx="119380" cy="115570"/>
                      <wp:effectExtent l="6350" t="8255" r="7620"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C9D40" id="Rectangle 81" o:spid="_x0000_s1026" style="position:absolute;margin-left:-.05pt;margin-top:.8pt;width:9.4pt;height: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w:t>
            </w:r>
          </w:p>
        </w:tc>
      </w:tr>
      <w:tr w:rsidR="007B481A" w14:paraId="3D48D447" w14:textId="77777777" w:rsidTr="00F77A35">
        <w:tc>
          <w:tcPr>
            <w:tcW w:w="9062" w:type="dxa"/>
          </w:tcPr>
          <w:p w14:paraId="7FA988FE" w14:textId="77777777" w:rsidR="007B481A" w:rsidRDefault="001D09F3" w:rsidP="00784D7F">
            <w:pPr>
              <w:jc w:val="both"/>
            </w:pPr>
            <w:r>
              <w:rPr>
                <w:b/>
                <w:u w:val="single"/>
              </w:rPr>
              <w:t>Optie 5:</w:t>
            </w:r>
            <w:r>
              <w:t xml:space="preserve"> </w:t>
            </w:r>
            <w:r w:rsidR="00314C15" w:rsidRPr="008D6C07">
              <w:rPr>
                <w:b/>
              </w:rPr>
              <w:t>WIA-Excedent (vanaf de WIA-loongrens)</w:t>
            </w:r>
          </w:p>
          <w:p w14:paraId="25F9825E" w14:textId="77777777" w:rsidR="00314C15" w:rsidRDefault="00314C15" w:rsidP="00784D7F">
            <w:pPr>
              <w:jc w:val="both"/>
            </w:pPr>
          </w:p>
          <w:p w14:paraId="700B20FE" w14:textId="77777777" w:rsidR="00314C15" w:rsidRDefault="00904A6F" w:rsidP="00784D7F">
            <w:pPr>
              <w:jc w:val="both"/>
            </w:pPr>
            <w:r>
              <w:t>WIA-E</w:t>
            </w:r>
            <w:r w:rsidR="00314C15">
              <w:t>xcedentverzekering (vanaf de WIA-loongrens) beschermt werknemers met een loon boven de WIA-loongrens tegen inkomensverlies als gevolg van arbeidsongeschiktheid. Door een periodieke aanvullende verzekeringsuitkering, die afhankelijk is van de mate van arbeidsongeschiktheid, wordt dit verlies samen met de wettelijke uitkeringen deels opgevangen. Dit is veelal 70,</w:t>
            </w:r>
            <w:r w:rsidR="009E1F1E">
              <w:t xml:space="preserve"> </w:t>
            </w:r>
            <w:r w:rsidR="00314C15">
              <w:t xml:space="preserve">75 of 80%. </w:t>
            </w:r>
          </w:p>
          <w:p w14:paraId="75FDB019" w14:textId="77777777" w:rsidR="004445FA" w:rsidRDefault="004445FA" w:rsidP="00784D7F">
            <w:pPr>
              <w:jc w:val="both"/>
            </w:pPr>
          </w:p>
          <w:p w14:paraId="2059AACA" w14:textId="668DF300" w:rsidR="004445FA" w:rsidRDefault="004445FA" w:rsidP="004445FA">
            <w:pPr>
              <w:rPr>
                <w:b/>
              </w:rPr>
            </w:pPr>
            <w:r>
              <w:rPr>
                <w:b/>
              </w:rPr>
              <w:t>He</w:t>
            </w:r>
            <w:r w:rsidR="005B25A2">
              <w:rPr>
                <w:b/>
              </w:rPr>
              <w:t>b je</w:t>
            </w:r>
            <w:r>
              <w:rPr>
                <w:b/>
              </w:rPr>
              <w:t xml:space="preserve"> voor </w:t>
            </w:r>
            <w:r w:rsidR="005B25A2">
              <w:rPr>
                <w:b/>
              </w:rPr>
              <w:t>jou</w:t>
            </w:r>
            <w:r>
              <w:rPr>
                <w:b/>
              </w:rPr>
              <w:t>w werknemers een WIA-</w:t>
            </w:r>
            <w:proofErr w:type="spellStart"/>
            <w:r>
              <w:rPr>
                <w:b/>
              </w:rPr>
              <w:t>Excedent</w:t>
            </w:r>
            <w:proofErr w:type="spellEnd"/>
            <w:r>
              <w:rPr>
                <w:b/>
              </w:rPr>
              <w:t xml:space="preserve"> afgesloten? </w:t>
            </w:r>
          </w:p>
          <w:p w14:paraId="2AF9DD07" w14:textId="77777777" w:rsidR="004445FA" w:rsidRDefault="004445FA" w:rsidP="004445FA">
            <w:pPr>
              <w:jc w:val="both"/>
            </w:pPr>
            <w:r w:rsidRPr="0039708A">
              <w:rPr>
                <w:noProof/>
                <w:lang w:eastAsia="nl-NL"/>
              </w:rPr>
              <mc:AlternateContent>
                <mc:Choice Requires="wps">
                  <w:drawing>
                    <wp:anchor distT="0" distB="0" distL="114300" distR="114300" simplePos="0" relativeHeight="251724800" behindDoc="0" locked="0" layoutInCell="1" allowOverlap="1" wp14:anchorId="64352DD6" wp14:editId="672C4A6C">
                      <wp:simplePos x="0" y="0"/>
                      <wp:positionH relativeFrom="column">
                        <wp:posOffset>416309</wp:posOffset>
                      </wp:positionH>
                      <wp:positionV relativeFrom="paragraph">
                        <wp:posOffset>13670</wp:posOffset>
                      </wp:positionV>
                      <wp:extent cx="119380" cy="115570"/>
                      <wp:effectExtent l="6350" t="8255" r="7620"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3D020" id="Rectangle 82" o:spid="_x0000_s1026" style="position:absolute;margin-left:32.8pt;margin-top:1.1pt;width:9.4pt;height:9.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723776" behindDoc="0" locked="0" layoutInCell="1" allowOverlap="1" wp14:anchorId="29300FB7" wp14:editId="33D7AA56">
                      <wp:simplePos x="0" y="0"/>
                      <wp:positionH relativeFrom="column">
                        <wp:posOffset>-635</wp:posOffset>
                      </wp:positionH>
                      <wp:positionV relativeFrom="paragraph">
                        <wp:posOffset>10160</wp:posOffset>
                      </wp:positionV>
                      <wp:extent cx="119380" cy="115570"/>
                      <wp:effectExtent l="6350" t="8255" r="7620"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ABF3" id="Rectangle 83" o:spid="_x0000_s1026" style="position:absolute;margin-left:-.05pt;margin-top:.8pt;width:9.4pt;height:9.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 </w:t>
            </w:r>
          </w:p>
          <w:p w14:paraId="4EA1209F" w14:textId="77777777" w:rsidR="00756B7D" w:rsidRPr="00756B7D" w:rsidRDefault="00756B7D" w:rsidP="004445FA">
            <w:pPr>
              <w:jc w:val="both"/>
              <w:rPr>
                <w:sz w:val="10"/>
                <w:szCs w:val="10"/>
              </w:rPr>
            </w:pPr>
          </w:p>
          <w:p w14:paraId="166D4DC1" w14:textId="77777777" w:rsidR="00756B7D" w:rsidRDefault="00756B7D" w:rsidP="00756B7D">
            <w:r w:rsidRPr="0039708A">
              <w:rPr>
                <w:noProof/>
                <w:lang w:eastAsia="nl-NL"/>
              </w:rPr>
              <mc:AlternateContent>
                <mc:Choice Requires="wps">
                  <w:drawing>
                    <wp:anchor distT="0" distB="0" distL="114300" distR="114300" simplePos="0" relativeHeight="251728896" behindDoc="0" locked="0" layoutInCell="1" allowOverlap="1" wp14:anchorId="73AE6A53" wp14:editId="0531DE21">
                      <wp:simplePos x="0" y="0"/>
                      <wp:positionH relativeFrom="column">
                        <wp:posOffset>2264794</wp:posOffset>
                      </wp:positionH>
                      <wp:positionV relativeFrom="paragraph">
                        <wp:posOffset>4445</wp:posOffset>
                      </wp:positionV>
                      <wp:extent cx="119380" cy="115570"/>
                      <wp:effectExtent l="6350" t="8255" r="7620"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47A9" id="Rectangle 84" o:spid="_x0000_s1026" style="position:absolute;margin-left:178.35pt;margin-top:.35pt;width:9.4pt;height:9.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727872" behindDoc="0" locked="0" layoutInCell="1" allowOverlap="1" wp14:anchorId="652341B9" wp14:editId="149D36B8">
                      <wp:simplePos x="0" y="0"/>
                      <wp:positionH relativeFrom="column">
                        <wp:posOffset>1575123</wp:posOffset>
                      </wp:positionH>
                      <wp:positionV relativeFrom="paragraph">
                        <wp:posOffset>10795</wp:posOffset>
                      </wp:positionV>
                      <wp:extent cx="119380" cy="115570"/>
                      <wp:effectExtent l="6350" t="8255" r="7620"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0ED9" id="Rectangle 85" o:spid="_x0000_s1026" style="position:absolute;margin-left:124.05pt;margin-top:.85pt;width:9.4pt;height: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" strokeweight=".25pt"/>
                  </w:pict>
                </mc:Fallback>
              </mc:AlternateContent>
            </w:r>
            <w:r w:rsidRPr="0039708A">
              <w:rPr>
                <w:noProof/>
                <w:lang w:eastAsia="nl-NL"/>
              </w:rPr>
              <mc:AlternateContent>
                <mc:Choice Requires="wps">
                  <w:drawing>
                    <wp:anchor distT="0" distB="0" distL="114300" distR="114300" simplePos="0" relativeHeight="251726848" behindDoc="0" locked="0" layoutInCell="1" allowOverlap="1" wp14:anchorId="6E48E285" wp14:editId="7D26F290">
                      <wp:simplePos x="0" y="0"/>
                      <wp:positionH relativeFrom="column">
                        <wp:posOffset>919516</wp:posOffset>
                      </wp:positionH>
                      <wp:positionV relativeFrom="paragraph">
                        <wp:posOffset>10795</wp:posOffset>
                      </wp:positionV>
                      <wp:extent cx="119380" cy="115570"/>
                      <wp:effectExtent l="6350" t="8255" r="762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D93C" id="Rectangle 86" o:spid="_x0000_s1026" style="position:absolute;margin-left:72.4pt;margin-top:.85pt;width:9.4pt;height:9.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" strokeweight=".25pt"/>
                  </w:pict>
                </mc:Fallback>
              </mc:AlternateContent>
            </w:r>
            <w:r>
              <w:t>Uitkeringsduur         5 jaar          10 jaar         tot eindleeftijd</w:t>
            </w:r>
          </w:p>
          <w:p w14:paraId="7A4C9E5B" w14:textId="77777777" w:rsidR="00756B7D" w:rsidRDefault="00756B7D" w:rsidP="00756B7D">
            <w:r>
              <w:t xml:space="preserve">Maximaal verzekerd bedrag.....% </w:t>
            </w:r>
          </w:p>
          <w:p w14:paraId="68640091" w14:textId="77777777" w:rsidR="004445FA" w:rsidRPr="00F83651" w:rsidRDefault="004445FA" w:rsidP="00784D7F">
            <w:pPr>
              <w:jc w:val="both"/>
              <w:rPr>
                <w:sz w:val="10"/>
                <w:szCs w:val="10"/>
              </w:rPr>
            </w:pPr>
          </w:p>
          <w:p w14:paraId="5F76B016" w14:textId="77777777" w:rsidR="00F83651" w:rsidRDefault="00F83651" w:rsidP="00F83651">
            <w:r>
              <w:t xml:space="preserve">Is deze werknemer verzekerd door deze vaste WIA-Excedentverzekering? </w:t>
            </w:r>
          </w:p>
          <w:p w14:paraId="674E2E08" w14:textId="77777777" w:rsidR="00F83651" w:rsidRPr="001D09F3" w:rsidRDefault="00F83651" w:rsidP="00F83651">
            <w:pPr>
              <w:jc w:val="both"/>
            </w:pPr>
            <w:r w:rsidRPr="0039708A">
              <w:rPr>
                <w:noProof/>
                <w:lang w:eastAsia="nl-NL"/>
              </w:rPr>
              <mc:AlternateContent>
                <mc:Choice Requires="wps">
                  <w:drawing>
                    <wp:anchor distT="0" distB="0" distL="114300" distR="114300" simplePos="0" relativeHeight="251731968" behindDoc="0" locked="0" layoutInCell="1" allowOverlap="1" wp14:anchorId="5A346E08" wp14:editId="286DFC27">
                      <wp:simplePos x="0" y="0"/>
                      <wp:positionH relativeFrom="column">
                        <wp:posOffset>416309</wp:posOffset>
                      </wp:positionH>
                      <wp:positionV relativeFrom="paragraph">
                        <wp:posOffset>13670</wp:posOffset>
                      </wp:positionV>
                      <wp:extent cx="119380" cy="115570"/>
                      <wp:effectExtent l="6350" t="8255" r="7620"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C04E" id="Rectangle 87" o:spid="_x0000_s1026" style="position:absolute;margin-left:32.8pt;margin-top:1.1pt;width:9.4pt;height:9.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" strokeweight=".25pt"/>
                  </w:pict>
                </mc:Fallback>
              </mc:AlternateContent>
            </w:r>
            <w:r w:rsidRPr="0039708A">
              <w:rPr>
                <w:noProof/>
                <w:lang w:eastAsia="nl-NL"/>
              </w:rPr>
              <mc:AlternateContent>
                <mc:Choice Requires="wps">
                  <w:drawing>
                    <wp:anchor distT="0" distB="0" distL="114300" distR="114300" simplePos="0" relativeHeight="251730944" behindDoc="0" locked="0" layoutInCell="1" allowOverlap="1" wp14:anchorId="1E6F3671" wp14:editId="2B885176">
                      <wp:simplePos x="0" y="0"/>
                      <wp:positionH relativeFrom="column">
                        <wp:posOffset>-635</wp:posOffset>
                      </wp:positionH>
                      <wp:positionV relativeFrom="paragraph">
                        <wp:posOffset>10160</wp:posOffset>
                      </wp:positionV>
                      <wp:extent cx="119380" cy="115570"/>
                      <wp:effectExtent l="6350" t="8255" r="7620"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557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5933" id="Rectangle 88" o:spid="_x0000_s1026" style="position:absolute;margin-left:-.05pt;margin-top:.8pt;width:9.4pt;height:9.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" strokeweight=".25pt"/>
                  </w:pict>
                </mc:Fallback>
              </mc:AlternateContent>
            </w:r>
            <w:r>
              <w:t xml:space="preserve">      Ja          Nee</w:t>
            </w:r>
          </w:p>
        </w:tc>
      </w:tr>
    </w:tbl>
    <w:p w14:paraId="2E048CCC" w14:textId="77777777" w:rsidR="006C4974" w:rsidRDefault="006C4974" w:rsidP="00784D7F">
      <w:pPr>
        <w:spacing w:after="0" w:line="240" w:lineRule="auto"/>
        <w:jc w:val="both"/>
        <w:rPr>
          <w:b/>
        </w:rPr>
      </w:pPr>
    </w:p>
    <w:p w14:paraId="7F9A4240" w14:textId="77777777" w:rsidR="0024077C" w:rsidRDefault="0024077C" w:rsidP="00784D7F">
      <w:pPr>
        <w:spacing w:after="0" w:line="240" w:lineRule="auto"/>
        <w:jc w:val="both"/>
        <w:rPr>
          <w:b/>
        </w:rPr>
      </w:pPr>
    </w:p>
    <w:p w14:paraId="5BEC90C7" w14:textId="77777777" w:rsidR="0024077C" w:rsidRDefault="0024077C" w:rsidP="00784D7F">
      <w:pPr>
        <w:spacing w:after="0" w:line="240" w:lineRule="auto"/>
        <w:jc w:val="both"/>
        <w:rPr>
          <w:b/>
        </w:rPr>
      </w:pPr>
    </w:p>
    <w:tbl>
      <w:tblPr>
        <w:tblStyle w:val="Tabelraster"/>
        <w:tblW w:w="0" w:type="auto"/>
        <w:tblLook w:val="04A0" w:firstRow="1" w:lastRow="0" w:firstColumn="1" w:lastColumn="0" w:noHBand="0" w:noVBand="1"/>
      </w:tblPr>
      <w:tblGrid>
        <w:gridCol w:w="4531"/>
        <w:gridCol w:w="4531"/>
      </w:tblGrid>
      <w:tr w:rsidR="0024077C" w14:paraId="7379271E" w14:textId="77777777" w:rsidTr="0024077C">
        <w:tc>
          <w:tcPr>
            <w:tcW w:w="4531" w:type="dxa"/>
          </w:tcPr>
          <w:p w14:paraId="1D7B0221" w14:textId="77777777" w:rsidR="00E776BC" w:rsidRDefault="00E776BC" w:rsidP="0024077C"/>
          <w:p w14:paraId="130D6BAE" w14:textId="77777777" w:rsidR="0024077C" w:rsidRDefault="0024077C" w:rsidP="0024077C">
            <w:r>
              <w:t xml:space="preserve">Ondergetekende verklaart namens de werkgever dat alle gegevens naar waarheid zijn ingevuld. </w:t>
            </w:r>
          </w:p>
          <w:p w14:paraId="04E8B4D3" w14:textId="77777777" w:rsidR="0024077C" w:rsidRDefault="0024077C" w:rsidP="0024077C"/>
          <w:p w14:paraId="6E6DC87C" w14:textId="77777777" w:rsidR="0024077C" w:rsidRDefault="0024077C" w:rsidP="0024077C">
            <w:r>
              <w:t>Bij vragen kan contact worden opgenomen met:</w:t>
            </w:r>
          </w:p>
          <w:p w14:paraId="04B121FB" w14:textId="77777777" w:rsidR="0024077C" w:rsidRDefault="0024077C" w:rsidP="0024077C"/>
          <w:p w14:paraId="1A714113" w14:textId="77777777" w:rsidR="0024077C" w:rsidRPr="0024077C" w:rsidRDefault="0024077C" w:rsidP="0024077C">
            <w:r>
              <w:t>Naam: ...................</w:t>
            </w:r>
            <w:r w:rsidR="004A4122">
              <w:t>.............................</w:t>
            </w:r>
          </w:p>
        </w:tc>
        <w:tc>
          <w:tcPr>
            <w:tcW w:w="4531" w:type="dxa"/>
          </w:tcPr>
          <w:p w14:paraId="05DA33CC" w14:textId="77777777" w:rsidR="00E776BC" w:rsidRDefault="00E776BC" w:rsidP="00784D7F">
            <w:pPr>
              <w:jc w:val="both"/>
            </w:pPr>
          </w:p>
          <w:p w14:paraId="1F01CDF0" w14:textId="77777777" w:rsidR="004A4122" w:rsidRDefault="004A4122" w:rsidP="00784D7F">
            <w:pPr>
              <w:jc w:val="both"/>
            </w:pPr>
            <w:r>
              <w:t>Naam ondertekenaar: ...........................</w:t>
            </w:r>
          </w:p>
          <w:p w14:paraId="234625D7" w14:textId="77777777" w:rsidR="004A4122" w:rsidRDefault="004A4122" w:rsidP="00784D7F">
            <w:pPr>
              <w:jc w:val="both"/>
            </w:pPr>
            <w:r>
              <w:t>Handtekening en firmastempel.</w:t>
            </w:r>
          </w:p>
          <w:p w14:paraId="55265EAE" w14:textId="77777777" w:rsidR="004A4122" w:rsidRDefault="004A4122" w:rsidP="00784D7F">
            <w:pPr>
              <w:jc w:val="both"/>
            </w:pPr>
          </w:p>
          <w:p w14:paraId="3C0B0E2E" w14:textId="77777777" w:rsidR="004A4122" w:rsidRDefault="004A4122" w:rsidP="00784D7F">
            <w:pPr>
              <w:jc w:val="both"/>
            </w:pPr>
          </w:p>
          <w:p w14:paraId="0F2BD3CE" w14:textId="77777777" w:rsidR="004A4122" w:rsidRDefault="004A4122" w:rsidP="00784D7F">
            <w:pPr>
              <w:jc w:val="both"/>
            </w:pPr>
          </w:p>
          <w:p w14:paraId="1F693831" w14:textId="77777777" w:rsidR="004A4122" w:rsidRDefault="004A4122" w:rsidP="00784D7F">
            <w:pPr>
              <w:jc w:val="both"/>
            </w:pPr>
          </w:p>
          <w:p w14:paraId="229D65AD" w14:textId="77777777" w:rsidR="004A4122" w:rsidRDefault="004A4122" w:rsidP="00784D7F">
            <w:pPr>
              <w:jc w:val="both"/>
            </w:pPr>
            <w:r>
              <w:t>Getekend te: ..........................................</w:t>
            </w:r>
          </w:p>
          <w:p w14:paraId="0B526854" w14:textId="77777777" w:rsidR="004A4122" w:rsidRPr="004A4122" w:rsidRDefault="004A4122" w:rsidP="00784D7F">
            <w:pPr>
              <w:jc w:val="both"/>
            </w:pPr>
            <w:r>
              <w:t>Datum:  ..................................................</w:t>
            </w:r>
          </w:p>
        </w:tc>
      </w:tr>
    </w:tbl>
    <w:p w14:paraId="09DEAA7B" w14:textId="77777777" w:rsidR="006C4974" w:rsidRDefault="006C4974" w:rsidP="00784D7F">
      <w:pPr>
        <w:spacing w:after="0" w:line="240" w:lineRule="auto"/>
        <w:jc w:val="both"/>
        <w:rPr>
          <w:b/>
        </w:rPr>
      </w:pPr>
    </w:p>
    <w:p w14:paraId="3E3ED879" w14:textId="77777777" w:rsidR="006C4974" w:rsidRPr="00F04CB6" w:rsidRDefault="00F04CB6" w:rsidP="00784D7F">
      <w:pPr>
        <w:spacing w:after="0" w:line="240" w:lineRule="auto"/>
        <w:jc w:val="both"/>
      </w:pPr>
      <w:r w:rsidRPr="00F04CB6">
        <w:t>Telefoon: ........................</w:t>
      </w:r>
    </w:p>
    <w:p w14:paraId="0C035EBF" w14:textId="77777777" w:rsidR="006C4974" w:rsidRDefault="006C4974" w:rsidP="00784D7F">
      <w:pPr>
        <w:spacing w:after="0" w:line="240" w:lineRule="auto"/>
        <w:jc w:val="both"/>
        <w:rPr>
          <w:b/>
        </w:rPr>
      </w:pPr>
    </w:p>
    <w:p w14:paraId="78566F1E" w14:textId="77777777" w:rsidR="004411A2" w:rsidRDefault="004411A2">
      <w:pPr>
        <w:rPr>
          <w:b/>
        </w:rPr>
      </w:pPr>
      <w:r>
        <w:rPr>
          <w:b/>
        </w:rPr>
        <w:br w:type="page"/>
      </w:r>
    </w:p>
    <w:p w14:paraId="26F1D8C5" w14:textId="77777777" w:rsidR="00FF207D" w:rsidRPr="005B25A2" w:rsidRDefault="000C1AE5" w:rsidP="00784D7F">
      <w:pPr>
        <w:spacing w:after="0" w:line="240" w:lineRule="auto"/>
        <w:jc w:val="both"/>
        <w:rPr>
          <w:rFonts w:cs="Aharoni"/>
          <w:b/>
          <w:sz w:val="36"/>
          <w:szCs w:val="36"/>
        </w:rPr>
      </w:pPr>
      <w:r w:rsidRPr="005B25A2">
        <w:rPr>
          <w:rFonts w:cs="Aharoni"/>
          <w:b/>
          <w:sz w:val="36"/>
          <w:szCs w:val="36"/>
        </w:rPr>
        <w:lastRenderedPageBreak/>
        <w:t>Begripsomschrijving</w:t>
      </w:r>
    </w:p>
    <w:p w14:paraId="2715D59C" w14:textId="77777777" w:rsidR="00291812" w:rsidRDefault="00291812" w:rsidP="00784D7F">
      <w:pPr>
        <w:spacing w:after="0" w:line="240" w:lineRule="auto"/>
        <w:jc w:val="both"/>
        <w:rPr>
          <w:rFonts w:cs="Aharoni"/>
          <w:color w:val="58267E"/>
        </w:rPr>
      </w:pPr>
    </w:p>
    <w:p w14:paraId="0BB0858F" w14:textId="77777777" w:rsidR="006A6124" w:rsidRPr="006A6124" w:rsidRDefault="006A6124" w:rsidP="006A6124">
      <w:pPr>
        <w:spacing w:after="0" w:line="240" w:lineRule="auto"/>
        <w:jc w:val="both"/>
        <w:rPr>
          <w:rFonts w:cs="Aharoni"/>
          <w:b/>
        </w:rPr>
      </w:pPr>
      <w:r w:rsidRPr="006A6124">
        <w:rPr>
          <w:rFonts w:cs="Aharoni"/>
          <w:b/>
        </w:rPr>
        <w:t>WIA</w:t>
      </w:r>
    </w:p>
    <w:p w14:paraId="0E008828" w14:textId="77777777" w:rsidR="006A6124" w:rsidRPr="006A6124" w:rsidRDefault="006A6124" w:rsidP="006A6124">
      <w:pPr>
        <w:spacing w:after="0" w:line="240" w:lineRule="auto"/>
        <w:jc w:val="both"/>
        <w:rPr>
          <w:rFonts w:cs="Aharoni"/>
        </w:rPr>
      </w:pPr>
      <w:r w:rsidRPr="006A6124">
        <w:rPr>
          <w:rFonts w:cs="Aharoni"/>
        </w:rPr>
        <w:t>WIA staat voor Wet Werk en Inkomen naar Arbeid</w:t>
      </w:r>
      <w:r>
        <w:rPr>
          <w:rFonts w:cs="Aharoni"/>
        </w:rPr>
        <w:t xml:space="preserve">svermogen en is de opvolger van </w:t>
      </w:r>
      <w:r w:rsidRPr="006A6124">
        <w:rPr>
          <w:rFonts w:cs="Aharoni"/>
        </w:rPr>
        <w:t>de WAO. De Wet WIA regelt inkomen voor werknemers die arbeidsongeschikt raken.</w:t>
      </w:r>
    </w:p>
    <w:p w14:paraId="45742BC4" w14:textId="77777777" w:rsidR="006A6124" w:rsidRPr="006A6124" w:rsidRDefault="006A6124" w:rsidP="006A6124">
      <w:pPr>
        <w:spacing w:after="0" w:line="240" w:lineRule="auto"/>
        <w:jc w:val="both"/>
        <w:rPr>
          <w:rFonts w:cs="Aharoni"/>
        </w:rPr>
      </w:pPr>
    </w:p>
    <w:p w14:paraId="14BFD1C0" w14:textId="77777777" w:rsidR="006A6124" w:rsidRDefault="006A6124" w:rsidP="006A6124">
      <w:pPr>
        <w:spacing w:after="0" w:line="240" w:lineRule="auto"/>
        <w:jc w:val="both"/>
        <w:rPr>
          <w:rFonts w:cs="Aharoni"/>
        </w:rPr>
      </w:pPr>
      <w:r w:rsidRPr="006A6124">
        <w:rPr>
          <w:rFonts w:cs="Aharoni"/>
          <w:b/>
        </w:rPr>
        <w:t>WGA</w:t>
      </w:r>
    </w:p>
    <w:p w14:paraId="1DDE7A89" w14:textId="77777777" w:rsidR="006A6124" w:rsidRPr="006A6124" w:rsidRDefault="006A6124" w:rsidP="006A6124">
      <w:pPr>
        <w:spacing w:after="0" w:line="240" w:lineRule="auto"/>
        <w:jc w:val="both"/>
        <w:rPr>
          <w:rFonts w:cs="Aharoni"/>
        </w:rPr>
      </w:pPr>
      <w:r w:rsidRPr="006A6124">
        <w:rPr>
          <w:rFonts w:cs="Aharoni"/>
        </w:rPr>
        <w:t>De regeling Werkhervatting Gedeeltelijk Arbeidsgeschikten (WGA) is voor werknemers die een loonverlies hebben van 35% of meer, maar minder dan 80%. Ook werknemers die volledig maar niet-duurzaam arbeidsongeschikt (80% tot 100%) vallen onder de WGA-regeling.</w:t>
      </w:r>
    </w:p>
    <w:p w14:paraId="7B0F8DB1" w14:textId="77777777" w:rsidR="006A6124" w:rsidRPr="006A6124" w:rsidRDefault="006A6124" w:rsidP="006A6124">
      <w:pPr>
        <w:spacing w:after="0" w:line="240" w:lineRule="auto"/>
        <w:jc w:val="both"/>
        <w:rPr>
          <w:rFonts w:cs="Aharoni"/>
        </w:rPr>
      </w:pPr>
    </w:p>
    <w:p w14:paraId="1EBBBAC9" w14:textId="77777777" w:rsidR="006A6124" w:rsidRDefault="006A6124" w:rsidP="006A6124">
      <w:pPr>
        <w:spacing w:after="0" w:line="240" w:lineRule="auto"/>
        <w:jc w:val="both"/>
        <w:rPr>
          <w:rFonts w:cs="Aharoni"/>
        </w:rPr>
      </w:pPr>
      <w:r w:rsidRPr="006A6124">
        <w:rPr>
          <w:rFonts w:cs="Aharoni"/>
          <w:b/>
        </w:rPr>
        <w:t>IVA</w:t>
      </w:r>
    </w:p>
    <w:p w14:paraId="22F971AF" w14:textId="77777777" w:rsidR="00172117" w:rsidRPr="006A6124" w:rsidRDefault="006A6124" w:rsidP="006A6124">
      <w:pPr>
        <w:spacing w:after="0" w:line="240" w:lineRule="auto"/>
        <w:jc w:val="both"/>
        <w:rPr>
          <w:rFonts w:cs="Aharoni"/>
        </w:rPr>
      </w:pPr>
      <w:r w:rsidRPr="006A6124">
        <w:rPr>
          <w:rFonts w:cs="Aharoni"/>
        </w:rPr>
        <w:t>IVA staat voor Inkomensvoorziening Volledig Arbeidsongeschikten. Als het UWV bij de WIA-keuring vaststelt dat iemand door ziekte helemaal niet meer kan werken, en</w:t>
      </w:r>
      <w:r>
        <w:rPr>
          <w:rFonts w:cs="Aharoni"/>
        </w:rPr>
        <w:t xml:space="preserve"> de kans is klein dat de </w:t>
      </w:r>
      <w:r w:rsidRPr="006A6124">
        <w:rPr>
          <w:rFonts w:cs="Aharoni"/>
        </w:rPr>
        <w:t>werknemer herstelt, dan komt de werknemer in aanmerking voor een IVA-uitkering.</w:t>
      </w:r>
    </w:p>
    <w:p w14:paraId="568B170C" w14:textId="77777777" w:rsidR="00291812" w:rsidRDefault="00291812" w:rsidP="00784D7F">
      <w:pPr>
        <w:spacing w:after="0" w:line="240" w:lineRule="auto"/>
        <w:jc w:val="both"/>
        <w:rPr>
          <w:b/>
        </w:rPr>
      </w:pPr>
    </w:p>
    <w:p w14:paraId="31000459" w14:textId="77777777" w:rsidR="00BA5F2B" w:rsidRPr="00BA5F2B" w:rsidRDefault="00BA5F2B" w:rsidP="00BA5F2B">
      <w:pPr>
        <w:spacing w:after="0" w:line="240" w:lineRule="auto"/>
        <w:jc w:val="both"/>
        <w:rPr>
          <w:b/>
        </w:rPr>
      </w:pPr>
      <w:r w:rsidRPr="00BA5F2B">
        <w:rPr>
          <w:b/>
        </w:rPr>
        <w:t>Restverdiencapaciteit (RVC)</w:t>
      </w:r>
    </w:p>
    <w:p w14:paraId="68B38DC4" w14:textId="77777777" w:rsidR="00BA5F2B" w:rsidRPr="00BA5F2B" w:rsidRDefault="00BA5F2B" w:rsidP="00BA5F2B">
      <w:pPr>
        <w:spacing w:after="0" w:line="240" w:lineRule="auto"/>
        <w:jc w:val="both"/>
      </w:pPr>
      <w:r w:rsidRPr="00BA5F2B">
        <w:t>Restverdiencapaciteit is hoeveel iemand ondanks zijn arbeidsongeschiktheid nog kan werken (en verdienen). Dit wordt vastgesteld door het UWV.</w:t>
      </w:r>
    </w:p>
    <w:p w14:paraId="4B528453" w14:textId="77777777" w:rsidR="00BA5F2B" w:rsidRPr="00BA5F2B" w:rsidRDefault="00BA5F2B" w:rsidP="00BA5F2B">
      <w:pPr>
        <w:spacing w:after="0" w:line="240" w:lineRule="auto"/>
        <w:jc w:val="both"/>
      </w:pPr>
    </w:p>
    <w:p w14:paraId="37AB421D" w14:textId="77777777" w:rsidR="00BA5F2B" w:rsidRPr="00BA5F2B" w:rsidRDefault="00BA5F2B" w:rsidP="00BA5F2B">
      <w:pPr>
        <w:spacing w:after="0" w:line="240" w:lineRule="auto"/>
        <w:jc w:val="both"/>
        <w:rPr>
          <w:b/>
        </w:rPr>
      </w:pPr>
      <w:r w:rsidRPr="00BA5F2B">
        <w:rPr>
          <w:b/>
        </w:rPr>
        <w:t>WGA- loongerelateerde uitkering</w:t>
      </w:r>
    </w:p>
    <w:p w14:paraId="401423D5" w14:textId="77777777" w:rsidR="00BA5F2B" w:rsidRPr="00BA5F2B" w:rsidRDefault="00BA5F2B" w:rsidP="00BA5F2B">
      <w:pPr>
        <w:spacing w:after="0" w:line="240" w:lineRule="auto"/>
        <w:jc w:val="both"/>
      </w:pPr>
      <w:r w:rsidRPr="00BA5F2B">
        <w:t>De uitkering die een medewerker in de eerste periode na de twee ziektejaren ontvangt. Dit is een beperkte periode die ingaat wanneer de WGA-uitkering is toegekend. De duur van deze uitkering is afhankelijk van het arbeidsverleden en bedraagt minimaal 3 en maximaal 38 maanden.</w:t>
      </w:r>
    </w:p>
    <w:p w14:paraId="5FAF7F4A" w14:textId="77777777" w:rsidR="00BA5F2B" w:rsidRPr="00BA5F2B" w:rsidRDefault="00BA5F2B" w:rsidP="00BA5F2B">
      <w:pPr>
        <w:spacing w:after="0" w:line="240" w:lineRule="auto"/>
        <w:jc w:val="both"/>
        <w:rPr>
          <w:b/>
        </w:rPr>
      </w:pPr>
    </w:p>
    <w:p w14:paraId="6AB31CB6" w14:textId="77777777" w:rsidR="00BA5F2B" w:rsidRPr="00BA5F2B" w:rsidRDefault="00BA5F2B" w:rsidP="00BA5F2B">
      <w:pPr>
        <w:spacing w:after="0" w:line="240" w:lineRule="auto"/>
        <w:jc w:val="both"/>
        <w:rPr>
          <w:b/>
        </w:rPr>
      </w:pPr>
      <w:r w:rsidRPr="00BA5F2B">
        <w:rPr>
          <w:b/>
        </w:rPr>
        <w:t>WGA-loonaanvullingsuitkering</w:t>
      </w:r>
    </w:p>
    <w:p w14:paraId="7461625B" w14:textId="77777777" w:rsidR="00BA5F2B" w:rsidRPr="00BA5F2B" w:rsidRDefault="00BA5F2B" w:rsidP="00BA5F2B">
      <w:pPr>
        <w:spacing w:after="0" w:line="240" w:lineRule="auto"/>
        <w:jc w:val="both"/>
      </w:pPr>
      <w:r w:rsidRPr="00BA5F2B">
        <w:t>Wanneer een medewerker in de WGA komt en minder dan 50% van zijn restverdiencapaciteit benut, ontvangt de medewerker een uitkering gebaseerd op het inkomen voor arbeidsongeschiktheid.</w:t>
      </w:r>
    </w:p>
    <w:p w14:paraId="57074102" w14:textId="77777777" w:rsidR="00BA5F2B" w:rsidRPr="00BA5F2B" w:rsidRDefault="00BA5F2B" w:rsidP="00BA5F2B">
      <w:pPr>
        <w:spacing w:after="0" w:line="240" w:lineRule="auto"/>
        <w:jc w:val="both"/>
      </w:pPr>
    </w:p>
    <w:p w14:paraId="4C55BE9F" w14:textId="77777777" w:rsidR="00BA5F2B" w:rsidRPr="00BA5F2B" w:rsidRDefault="00BA5F2B" w:rsidP="00BA5F2B">
      <w:pPr>
        <w:spacing w:after="0" w:line="240" w:lineRule="auto"/>
        <w:jc w:val="both"/>
        <w:rPr>
          <w:b/>
        </w:rPr>
      </w:pPr>
      <w:r w:rsidRPr="00BA5F2B">
        <w:rPr>
          <w:b/>
        </w:rPr>
        <w:t>WGA-vervolguitkering</w:t>
      </w:r>
    </w:p>
    <w:p w14:paraId="107EABE3" w14:textId="77777777" w:rsidR="00BA5F2B" w:rsidRPr="00BA5F2B" w:rsidRDefault="00BA5F2B" w:rsidP="00BA5F2B">
      <w:pPr>
        <w:spacing w:after="0" w:line="240" w:lineRule="auto"/>
        <w:jc w:val="both"/>
      </w:pPr>
      <w:r w:rsidRPr="00BA5F2B">
        <w:t>Als een medewerker in de WGA komt en minder dan 50% van zijn restverdiencapaciteit benut, ontvangt de medewerker een uitkering gebaseerd op het minimumloon.</w:t>
      </w:r>
    </w:p>
    <w:p w14:paraId="6694D9F0" w14:textId="77777777" w:rsidR="00BA5F2B" w:rsidRPr="00BA5F2B" w:rsidRDefault="00BA5F2B" w:rsidP="00BA5F2B">
      <w:pPr>
        <w:spacing w:after="0" w:line="240" w:lineRule="auto"/>
        <w:jc w:val="both"/>
      </w:pPr>
    </w:p>
    <w:p w14:paraId="7779A80C" w14:textId="77777777" w:rsidR="00BA5F2B" w:rsidRPr="00BA5F2B" w:rsidRDefault="00BA5F2B" w:rsidP="00BA5F2B">
      <w:pPr>
        <w:spacing w:after="0" w:line="240" w:lineRule="auto"/>
        <w:jc w:val="both"/>
        <w:rPr>
          <w:b/>
        </w:rPr>
      </w:pPr>
      <w:r w:rsidRPr="00BA5F2B">
        <w:rPr>
          <w:b/>
        </w:rPr>
        <w:t xml:space="preserve">WIA-loongrens </w:t>
      </w:r>
    </w:p>
    <w:p w14:paraId="1130C8BA" w14:textId="77777777" w:rsidR="00D27B65" w:rsidRDefault="00BA5F2B" w:rsidP="00BA5F2B">
      <w:pPr>
        <w:spacing w:after="0" w:line="240" w:lineRule="auto"/>
        <w:jc w:val="both"/>
      </w:pPr>
      <w:r w:rsidRPr="00BA5F2B">
        <w:t>Loongrens sociale verzekeringen, ook wel SV-loon, coördinatieloon, premieloon of dagloon genoemd. Dit loon is gemaximeerd op de l</w:t>
      </w:r>
      <w:r w:rsidR="00D27B65">
        <w:t>oongrens Sociale verzekeringen.</w:t>
      </w:r>
    </w:p>
    <w:p w14:paraId="17913E7F" w14:textId="77777777" w:rsidR="00D27B65" w:rsidRDefault="00D27B65">
      <w:r>
        <w:br w:type="page"/>
      </w:r>
    </w:p>
    <w:p w14:paraId="3A174715" w14:textId="77777777" w:rsidR="00D27B65" w:rsidRPr="006D4362" w:rsidRDefault="00D27B65" w:rsidP="00D27B65">
      <w:pPr>
        <w:spacing w:after="0" w:line="240" w:lineRule="auto"/>
        <w:jc w:val="both"/>
        <w:rPr>
          <w:rFonts w:cs="Aharoni"/>
          <w:b/>
          <w:sz w:val="36"/>
          <w:szCs w:val="36"/>
        </w:rPr>
      </w:pPr>
      <w:r w:rsidRPr="006D4362">
        <w:rPr>
          <w:rFonts w:cs="Aharoni"/>
          <w:b/>
          <w:sz w:val="36"/>
          <w:szCs w:val="36"/>
        </w:rPr>
        <w:lastRenderedPageBreak/>
        <w:t>Veelgestelde vragen</w:t>
      </w:r>
    </w:p>
    <w:p w14:paraId="2A0ECC45" w14:textId="77777777" w:rsidR="00EC4E6B" w:rsidRPr="00EC4E6B" w:rsidRDefault="00EC4E6B" w:rsidP="00D27B65">
      <w:pPr>
        <w:spacing w:after="0" w:line="240" w:lineRule="auto"/>
        <w:jc w:val="both"/>
        <w:rPr>
          <w:rFonts w:cs="Aharoni"/>
          <w:b/>
          <w:color w:val="58267E"/>
        </w:rPr>
      </w:pPr>
    </w:p>
    <w:p w14:paraId="14BF2C2A" w14:textId="77777777" w:rsidR="00EC4E6B" w:rsidRPr="00EC4E6B" w:rsidRDefault="00EC4E6B" w:rsidP="00EC4E6B">
      <w:pPr>
        <w:spacing w:after="0" w:line="240" w:lineRule="auto"/>
        <w:jc w:val="both"/>
        <w:rPr>
          <w:rFonts w:cs="Aharoni"/>
          <w:b/>
        </w:rPr>
      </w:pPr>
      <w:r w:rsidRPr="00EC4E6B">
        <w:rPr>
          <w:rFonts w:cs="Aharoni"/>
          <w:b/>
        </w:rPr>
        <w:t>Ben ik verplicht dit formulier in te vullen?</w:t>
      </w:r>
    </w:p>
    <w:p w14:paraId="050E0A79" w14:textId="4F68D4EA" w:rsidR="00EC4E6B" w:rsidRPr="00EC4E6B" w:rsidRDefault="00EC4E6B" w:rsidP="00EC4E6B">
      <w:pPr>
        <w:spacing w:after="0" w:line="240" w:lineRule="auto"/>
        <w:jc w:val="both"/>
        <w:rPr>
          <w:rFonts w:cs="Aharoni"/>
        </w:rPr>
      </w:pPr>
      <w:r w:rsidRPr="00EC4E6B">
        <w:rPr>
          <w:rFonts w:cs="Aharoni"/>
        </w:rPr>
        <w:t xml:space="preserve">Nee, </w:t>
      </w:r>
      <w:r w:rsidR="006D4362">
        <w:rPr>
          <w:rFonts w:cs="Aharoni"/>
        </w:rPr>
        <w:t>je</w:t>
      </w:r>
      <w:r w:rsidRPr="00EC4E6B">
        <w:rPr>
          <w:rFonts w:cs="Aharoni"/>
        </w:rPr>
        <w:t xml:space="preserve"> bent niet verplicht dit formulier in te vullen</w:t>
      </w:r>
      <w:r>
        <w:rPr>
          <w:rFonts w:cs="Aharoni"/>
        </w:rPr>
        <w:t xml:space="preserve">. </w:t>
      </w:r>
    </w:p>
    <w:p w14:paraId="06B474D0" w14:textId="77777777" w:rsidR="00EC4E6B" w:rsidRPr="00EC4E6B" w:rsidRDefault="00EC4E6B" w:rsidP="00EC4E6B">
      <w:pPr>
        <w:spacing w:after="0" w:line="240" w:lineRule="auto"/>
        <w:jc w:val="both"/>
        <w:rPr>
          <w:rFonts w:cs="Aharoni"/>
        </w:rPr>
      </w:pPr>
    </w:p>
    <w:p w14:paraId="53F21386" w14:textId="77777777" w:rsidR="00EC4E6B" w:rsidRPr="00EC4E6B" w:rsidRDefault="00EC4E6B" w:rsidP="00EC4E6B">
      <w:pPr>
        <w:spacing w:after="0" w:line="240" w:lineRule="auto"/>
        <w:jc w:val="both"/>
        <w:rPr>
          <w:rFonts w:cs="Aharoni"/>
        </w:rPr>
      </w:pPr>
      <w:r w:rsidRPr="00D63C33">
        <w:rPr>
          <w:rFonts w:cs="Aharoni"/>
          <w:b/>
        </w:rPr>
        <w:t>Heeft het niet invullen van dit formulier gevolgen voor het verkrijgen of hebben van een lening vo</w:t>
      </w:r>
      <w:r w:rsidR="00D63C33">
        <w:rPr>
          <w:rFonts w:cs="Aharoni"/>
          <w:b/>
        </w:rPr>
        <w:t xml:space="preserve">or de woning van mijn werknemer? </w:t>
      </w:r>
    </w:p>
    <w:p w14:paraId="08E3CBDB" w14:textId="77777777" w:rsidR="00EC4E6B" w:rsidRPr="00EC4E6B" w:rsidRDefault="00EC4E6B" w:rsidP="00EC4E6B">
      <w:pPr>
        <w:spacing w:after="0" w:line="240" w:lineRule="auto"/>
        <w:jc w:val="both"/>
        <w:rPr>
          <w:rFonts w:cs="Aharoni"/>
        </w:rPr>
      </w:pPr>
      <w:r w:rsidRPr="00EC4E6B">
        <w:rPr>
          <w:rFonts w:cs="Aharoni"/>
        </w:rPr>
        <w:t>Nee, de regels die gelden voor het hebben of verkrijgen van een lening worden niet beinvloed door het al dan niet invullen van dit formulier.</w:t>
      </w:r>
    </w:p>
    <w:p w14:paraId="261051AC" w14:textId="77777777" w:rsidR="00EC4E6B" w:rsidRPr="00EC4E6B" w:rsidRDefault="00EC4E6B" w:rsidP="00EC4E6B">
      <w:pPr>
        <w:spacing w:after="0" w:line="240" w:lineRule="auto"/>
        <w:jc w:val="both"/>
        <w:rPr>
          <w:rFonts w:cs="Aharoni"/>
        </w:rPr>
      </w:pPr>
    </w:p>
    <w:p w14:paraId="5B1A0767" w14:textId="77777777" w:rsidR="00EC4E6B" w:rsidRPr="00DE5EBA" w:rsidRDefault="00EC4E6B" w:rsidP="00EC4E6B">
      <w:pPr>
        <w:spacing w:after="0" w:line="240" w:lineRule="auto"/>
        <w:jc w:val="both"/>
        <w:rPr>
          <w:rFonts w:cs="Aharoni"/>
          <w:b/>
        </w:rPr>
      </w:pPr>
      <w:r w:rsidRPr="00DE5EBA">
        <w:rPr>
          <w:rFonts w:cs="Aharoni"/>
          <w:b/>
        </w:rPr>
        <w:t>Wat is het gevolg als ik het formulier niet invul?</w:t>
      </w:r>
    </w:p>
    <w:p w14:paraId="109AE50B" w14:textId="33CE4DFB" w:rsidR="00EC4E6B" w:rsidRPr="00EC4E6B" w:rsidRDefault="00EC4E6B" w:rsidP="00EC4E6B">
      <w:pPr>
        <w:spacing w:after="0" w:line="240" w:lineRule="auto"/>
        <w:jc w:val="both"/>
        <w:rPr>
          <w:rFonts w:cs="Aharoni"/>
        </w:rPr>
      </w:pPr>
      <w:r w:rsidRPr="00EC4E6B">
        <w:rPr>
          <w:rFonts w:cs="Aharoni"/>
        </w:rPr>
        <w:t xml:space="preserve">Als het formulier niet on niet correct wordt ingevuld, dan is niet vast te stellen welke collectieve voorzieningen specifiek voor deze werknemer gelden. </w:t>
      </w:r>
      <w:r w:rsidR="006D4362">
        <w:rPr>
          <w:rFonts w:cs="Aharoni"/>
        </w:rPr>
        <w:t>Jou</w:t>
      </w:r>
      <w:r w:rsidRPr="00EC4E6B">
        <w:rPr>
          <w:rFonts w:cs="Aharoni"/>
        </w:rPr>
        <w:t>w werknemer heeft dan niet alle informatie die nodig is om weloverwogen keuzes te maken.</w:t>
      </w:r>
    </w:p>
    <w:p w14:paraId="21519CAE" w14:textId="77777777" w:rsidR="00EC4E6B" w:rsidRPr="00EC4E6B" w:rsidRDefault="00EC4E6B" w:rsidP="00EC4E6B">
      <w:pPr>
        <w:spacing w:after="0" w:line="240" w:lineRule="auto"/>
        <w:jc w:val="both"/>
        <w:rPr>
          <w:rFonts w:cs="Aharoni"/>
        </w:rPr>
      </w:pPr>
    </w:p>
    <w:p w14:paraId="52F49634" w14:textId="1978F6F9" w:rsidR="00EC4E6B" w:rsidRPr="00EC4E6B" w:rsidRDefault="00EC4E6B" w:rsidP="00EC4E6B">
      <w:pPr>
        <w:spacing w:after="0" w:line="240" w:lineRule="auto"/>
        <w:jc w:val="both"/>
        <w:rPr>
          <w:rFonts w:cs="Aharoni"/>
        </w:rPr>
      </w:pPr>
      <w:r w:rsidRPr="00DE5EBA">
        <w:rPr>
          <w:rFonts w:cs="Aharoni"/>
          <w:b/>
        </w:rPr>
        <w:t>Op basis van de cao geldt een andere afspraak waarvoor geen ruimte is in het formulier. Wat vul ik in?</w:t>
      </w:r>
      <w:r w:rsidR="00DE5EBA">
        <w:rPr>
          <w:rFonts w:cs="Aharoni"/>
          <w:b/>
        </w:rPr>
        <w:t xml:space="preserve"> </w:t>
      </w:r>
      <w:r w:rsidRPr="00EC4E6B">
        <w:rPr>
          <w:rFonts w:cs="Aharoni"/>
        </w:rPr>
        <w:t xml:space="preserve">Het kan voorkomen dat in de cao aanvullende afspraken zijn gemaakt, Daarin voorziet dit formulier niet. We attenderen de werknemer daar op. Omdat een cao dusdanig specifiek is, verwijzen wij </w:t>
      </w:r>
      <w:r w:rsidR="006D4362">
        <w:rPr>
          <w:rFonts w:cs="Aharoni"/>
        </w:rPr>
        <w:t>jou</w:t>
      </w:r>
      <w:r w:rsidRPr="00EC4E6B">
        <w:rPr>
          <w:rFonts w:cs="Aharoni"/>
        </w:rPr>
        <w:t>w werkneme</w:t>
      </w:r>
      <w:r w:rsidR="006D4362">
        <w:rPr>
          <w:rFonts w:cs="Aharoni"/>
        </w:rPr>
        <w:t>r</w:t>
      </w:r>
      <w:r w:rsidRPr="00EC4E6B">
        <w:rPr>
          <w:rFonts w:cs="Aharoni"/>
        </w:rPr>
        <w:t xml:space="preserve"> daarvoor altijd naar </w:t>
      </w:r>
      <w:r w:rsidR="006D4362">
        <w:rPr>
          <w:rFonts w:cs="Aharoni"/>
        </w:rPr>
        <w:t>jou</w:t>
      </w:r>
      <w:r w:rsidRPr="00EC4E6B">
        <w:rPr>
          <w:rFonts w:cs="Aharoni"/>
        </w:rPr>
        <w:t>.</w:t>
      </w:r>
    </w:p>
    <w:p w14:paraId="0C331E50" w14:textId="77777777" w:rsidR="00EC4E6B" w:rsidRPr="00EC4E6B" w:rsidRDefault="00EC4E6B" w:rsidP="00EC4E6B">
      <w:pPr>
        <w:spacing w:after="0" w:line="240" w:lineRule="auto"/>
        <w:jc w:val="both"/>
        <w:rPr>
          <w:rFonts w:cs="Aharoni"/>
        </w:rPr>
      </w:pPr>
    </w:p>
    <w:p w14:paraId="201E993D" w14:textId="77777777" w:rsidR="00EC4E6B" w:rsidRPr="007F676D" w:rsidRDefault="00EC4E6B" w:rsidP="00EC4E6B">
      <w:pPr>
        <w:spacing w:after="0" w:line="240" w:lineRule="auto"/>
        <w:jc w:val="both"/>
        <w:rPr>
          <w:rFonts w:cs="Aharoni"/>
          <w:b/>
        </w:rPr>
      </w:pPr>
      <w:r w:rsidRPr="007F676D">
        <w:rPr>
          <w:rFonts w:cs="Aharoni"/>
          <w:b/>
        </w:rPr>
        <w:t>De WIA-dekkingen zijn gesloten via een pensioenregeling. Moet ik deze op het formulier invullen?</w:t>
      </w:r>
    </w:p>
    <w:p w14:paraId="50E97926" w14:textId="1601D306" w:rsidR="00EC4E6B" w:rsidRPr="00EC4E6B" w:rsidRDefault="007F676D" w:rsidP="00EC4E6B">
      <w:pPr>
        <w:spacing w:after="0" w:line="240" w:lineRule="auto"/>
        <w:jc w:val="both"/>
        <w:rPr>
          <w:rFonts w:cs="Aharoni"/>
        </w:rPr>
      </w:pPr>
      <w:r>
        <w:rPr>
          <w:rFonts w:cs="Aharoni"/>
        </w:rPr>
        <w:t xml:space="preserve">Ja, </w:t>
      </w:r>
      <w:r w:rsidR="006D4362">
        <w:rPr>
          <w:rFonts w:cs="Aharoni"/>
        </w:rPr>
        <w:t>je</w:t>
      </w:r>
      <w:r w:rsidR="00EC4E6B" w:rsidRPr="00EC4E6B">
        <w:rPr>
          <w:rFonts w:cs="Aharoni"/>
        </w:rPr>
        <w:t xml:space="preserve"> moet alle WIA-dekkingen op dit formulier invullen. Ook de dekkingen die via een pensioenregeling geregeld zijn.</w:t>
      </w:r>
    </w:p>
    <w:p w14:paraId="27D9854B" w14:textId="77777777" w:rsidR="00EC4E6B" w:rsidRPr="00EC4E6B" w:rsidRDefault="00EC4E6B" w:rsidP="00EC4E6B">
      <w:pPr>
        <w:spacing w:after="0" w:line="240" w:lineRule="auto"/>
        <w:jc w:val="both"/>
        <w:rPr>
          <w:rFonts w:cs="Aharoni"/>
        </w:rPr>
      </w:pPr>
    </w:p>
    <w:p w14:paraId="5EDB4398" w14:textId="77777777" w:rsidR="00EC4E6B" w:rsidRPr="00926C2F" w:rsidRDefault="00EC4E6B" w:rsidP="00EC4E6B">
      <w:pPr>
        <w:spacing w:after="0" w:line="240" w:lineRule="auto"/>
        <w:jc w:val="both"/>
        <w:rPr>
          <w:rFonts w:cs="Aharoni"/>
          <w:b/>
        </w:rPr>
      </w:pPr>
      <w:r w:rsidRPr="00926C2F">
        <w:rPr>
          <w:rFonts w:cs="Aharoni"/>
          <w:b/>
        </w:rPr>
        <w:t>Waarom kunnen jullie voor arbeidsongeschiktheid niet volstaan met de informatie in het Uniform</w:t>
      </w:r>
    </w:p>
    <w:p w14:paraId="1CBD04A6" w14:textId="77777777" w:rsidR="00EC4E6B" w:rsidRPr="00926C2F" w:rsidRDefault="00EC4E6B" w:rsidP="00EC4E6B">
      <w:pPr>
        <w:spacing w:after="0" w:line="240" w:lineRule="auto"/>
        <w:jc w:val="both"/>
        <w:rPr>
          <w:rFonts w:cs="Aharoni"/>
          <w:b/>
        </w:rPr>
      </w:pPr>
      <w:r w:rsidRPr="00926C2F">
        <w:rPr>
          <w:rFonts w:cs="Aharoni"/>
          <w:b/>
        </w:rPr>
        <w:t>Pensioen Overzicht (UPO)?</w:t>
      </w:r>
    </w:p>
    <w:p w14:paraId="1A681366" w14:textId="3F5629DE" w:rsidR="00EC4E6B" w:rsidRPr="00EC4E6B" w:rsidRDefault="00EC4E6B" w:rsidP="00EC4E6B">
      <w:pPr>
        <w:spacing w:after="0" w:line="240" w:lineRule="auto"/>
        <w:jc w:val="both"/>
        <w:rPr>
          <w:rFonts w:cs="Aharoni"/>
        </w:rPr>
      </w:pPr>
      <w:r w:rsidRPr="00EC4E6B">
        <w:rPr>
          <w:rFonts w:cs="Aharoni"/>
        </w:rPr>
        <w:t xml:space="preserve">Het UPO geeft inzicht in het inkomen dat </w:t>
      </w:r>
      <w:r w:rsidR="006D4362">
        <w:rPr>
          <w:rFonts w:cs="Aharoni"/>
        </w:rPr>
        <w:t>jou</w:t>
      </w:r>
      <w:r w:rsidRPr="00EC4E6B">
        <w:rPr>
          <w:rFonts w:cs="Aharoni"/>
        </w:rPr>
        <w:t>w werknemer ontvangt bij volledige arbeidsongeschiktheid. Op het UPO staat niet wat het inkomen is bij een gedeeltelijke arbeidsongeschiktheid.</w:t>
      </w:r>
    </w:p>
    <w:p w14:paraId="25BCE149" w14:textId="77777777" w:rsidR="00BA5F2B" w:rsidRPr="00EC4E6B" w:rsidRDefault="00BA5F2B" w:rsidP="00BA5F2B">
      <w:pPr>
        <w:spacing w:after="0" w:line="240" w:lineRule="auto"/>
        <w:jc w:val="both"/>
      </w:pPr>
    </w:p>
    <w:p w14:paraId="5A1B6DF5" w14:textId="77777777" w:rsidR="00FF207D" w:rsidRPr="00EC4E6B" w:rsidRDefault="00FF207D" w:rsidP="00784D7F">
      <w:pPr>
        <w:spacing w:after="0" w:line="240" w:lineRule="auto"/>
        <w:jc w:val="both"/>
      </w:pPr>
    </w:p>
    <w:sectPr w:rsidR="00FF207D" w:rsidRPr="00EC4E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3A856" w14:textId="77777777" w:rsidR="00F06E4C" w:rsidRDefault="00F06E4C" w:rsidP="00680EF8">
      <w:pPr>
        <w:spacing w:after="0" w:line="240" w:lineRule="auto"/>
      </w:pPr>
      <w:r>
        <w:separator/>
      </w:r>
    </w:p>
  </w:endnote>
  <w:endnote w:type="continuationSeparator" w:id="0">
    <w:p w14:paraId="0F1F1FA4" w14:textId="77777777" w:rsidR="00F06E4C" w:rsidRDefault="00F06E4C" w:rsidP="0068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Times New Roman"/>
    <w:charset w:val="B1"/>
    <w:family w:val="auto"/>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5D29" w14:textId="77777777" w:rsidR="00F06E4C" w:rsidRDefault="00F06E4C" w:rsidP="00680EF8">
      <w:pPr>
        <w:spacing w:after="0" w:line="240" w:lineRule="auto"/>
      </w:pPr>
      <w:r>
        <w:separator/>
      </w:r>
    </w:p>
  </w:footnote>
  <w:footnote w:type="continuationSeparator" w:id="0">
    <w:p w14:paraId="52E56F4E" w14:textId="77777777" w:rsidR="00F06E4C" w:rsidRDefault="00F06E4C" w:rsidP="00680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7A98" w14:textId="28FD2671" w:rsidR="00680EF8" w:rsidRDefault="005B25A2">
    <w:pPr>
      <w:pStyle w:val="Koptekst"/>
    </w:pPr>
    <w:r>
      <w:rPr>
        <w:noProof/>
      </w:rPr>
      <w:drawing>
        <wp:anchor distT="0" distB="0" distL="114300" distR="114300" simplePos="0" relativeHeight="251658240" behindDoc="0" locked="0" layoutInCell="1" allowOverlap="1" wp14:anchorId="12B88FB3" wp14:editId="43A67DB6">
          <wp:simplePos x="0" y="0"/>
          <wp:positionH relativeFrom="column">
            <wp:posOffset>5910580</wp:posOffset>
          </wp:positionH>
          <wp:positionV relativeFrom="paragraph">
            <wp:posOffset>-125730</wp:posOffset>
          </wp:positionV>
          <wp:extent cx="1061085" cy="485775"/>
          <wp:effectExtent l="0" t="0" r="0" b="9525"/>
          <wp:wrapThrough wrapText="bothSides">
            <wp:wrapPolygon edited="0">
              <wp:start x="0" y="0"/>
              <wp:lineTo x="0" y="21176"/>
              <wp:lineTo x="6980" y="21176"/>
              <wp:lineTo x="7368" y="3388"/>
              <wp:lineTo x="6980" y="0"/>
              <wp:lineTo x="0" y="0"/>
            </wp:wrapPolygon>
          </wp:wrapThrough>
          <wp:docPr id="2001112511" name="Afbeelding 53" descr="Afbeelding met Graphics, Lettertype,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12511" name="Afbeelding 53" descr="Afbeelding met Graphics, Lettertype, schermopname, grafische vormgeving&#10;&#10;Automatisch gegenereerde beschrijving"/>
                  <pic:cNvPicPr/>
                </pic:nvPicPr>
                <pic:blipFill>
                  <a:blip r:embed="rId1"/>
                  <a:stretch>
                    <a:fillRect/>
                  </a:stretch>
                </pic:blipFill>
                <pic:spPr>
                  <a:xfrm>
                    <a:off x="0" y="0"/>
                    <a:ext cx="1061085" cy="4857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ED"/>
    <w:rsid w:val="00021975"/>
    <w:rsid w:val="00063316"/>
    <w:rsid w:val="00064D88"/>
    <w:rsid w:val="00075155"/>
    <w:rsid w:val="000A1ACE"/>
    <w:rsid w:val="000B6AAB"/>
    <w:rsid w:val="000C1AE5"/>
    <w:rsid w:val="000C3FD5"/>
    <w:rsid w:val="000E42ED"/>
    <w:rsid w:val="0012476D"/>
    <w:rsid w:val="00133861"/>
    <w:rsid w:val="00142E96"/>
    <w:rsid w:val="00157738"/>
    <w:rsid w:val="00172117"/>
    <w:rsid w:val="00196AD5"/>
    <w:rsid w:val="001A0EDC"/>
    <w:rsid w:val="001B43E1"/>
    <w:rsid w:val="001C0FAE"/>
    <w:rsid w:val="001D09F3"/>
    <w:rsid w:val="001E0ED3"/>
    <w:rsid w:val="001F4A66"/>
    <w:rsid w:val="0021309B"/>
    <w:rsid w:val="002262B5"/>
    <w:rsid w:val="00227C18"/>
    <w:rsid w:val="002353F0"/>
    <w:rsid w:val="0024077C"/>
    <w:rsid w:val="00254087"/>
    <w:rsid w:val="002766ED"/>
    <w:rsid w:val="00291812"/>
    <w:rsid w:val="0029304B"/>
    <w:rsid w:val="002B010A"/>
    <w:rsid w:val="002B2931"/>
    <w:rsid w:val="002B5FE6"/>
    <w:rsid w:val="002B6508"/>
    <w:rsid w:val="002B6995"/>
    <w:rsid w:val="002D76CA"/>
    <w:rsid w:val="002E36C5"/>
    <w:rsid w:val="002F7F4F"/>
    <w:rsid w:val="00314C15"/>
    <w:rsid w:val="00321034"/>
    <w:rsid w:val="003347E1"/>
    <w:rsid w:val="003773B4"/>
    <w:rsid w:val="00397E09"/>
    <w:rsid w:val="00400569"/>
    <w:rsid w:val="004411A2"/>
    <w:rsid w:val="004445FA"/>
    <w:rsid w:val="00460007"/>
    <w:rsid w:val="00460462"/>
    <w:rsid w:val="004641FE"/>
    <w:rsid w:val="004A2E36"/>
    <w:rsid w:val="004A4122"/>
    <w:rsid w:val="004D789D"/>
    <w:rsid w:val="00503312"/>
    <w:rsid w:val="00511B0F"/>
    <w:rsid w:val="00562C98"/>
    <w:rsid w:val="00566C72"/>
    <w:rsid w:val="0057325A"/>
    <w:rsid w:val="0057555A"/>
    <w:rsid w:val="00580677"/>
    <w:rsid w:val="00580F17"/>
    <w:rsid w:val="00592D76"/>
    <w:rsid w:val="005A40EC"/>
    <w:rsid w:val="005B25A2"/>
    <w:rsid w:val="005E5EC4"/>
    <w:rsid w:val="005F797A"/>
    <w:rsid w:val="00604CB3"/>
    <w:rsid w:val="00617165"/>
    <w:rsid w:val="00642FF0"/>
    <w:rsid w:val="00680EF8"/>
    <w:rsid w:val="006A205F"/>
    <w:rsid w:val="006A252B"/>
    <w:rsid w:val="006A6124"/>
    <w:rsid w:val="006B12FB"/>
    <w:rsid w:val="006C4974"/>
    <w:rsid w:val="006D4362"/>
    <w:rsid w:val="007133F0"/>
    <w:rsid w:val="007311E3"/>
    <w:rsid w:val="007479C4"/>
    <w:rsid w:val="00747BBE"/>
    <w:rsid w:val="007535CF"/>
    <w:rsid w:val="00756B7D"/>
    <w:rsid w:val="00761B2D"/>
    <w:rsid w:val="00784D7F"/>
    <w:rsid w:val="0078504A"/>
    <w:rsid w:val="00790C92"/>
    <w:rsid w:val="00795BA5"/>
    <w:rsid w:val="007A6EB7"/>
    <w:rsid w:val="007B481A"/>
    <w:rsid w:val="007E3B81"/>
    <w:rsid w:val="007F3E5A"/>
    <w:rsid w:val="007F676D"/>
    <w:rsid w:val="00810ED3"/>
    <w:rsid w:val="008248F9"/>
    <w:rsid w:val="00833AF6"/>
    <w:rsid w:val="00834149"/>
    <w:rsid w:val="00876007"/>
    <w:rsid w:val="008A1AC2"/>
    <w:rsid w:val="008A5A0B"/>
    <w:rsid w:val="008B3694"/>
    <w:rsid w:val="008D6C07"/>
    <w:rsid w:val="00904194"/>
    <w:rsid w:val="00904A6F"/>
    <w:rsid w:val="00924B2F"/>
    <w:rsid w:val="009252F4"/>
    <w:rsid w:val="00926C2F"/>
    <w:rsid w:val="0093259A"/>
    <w:rsid w:val="00947FC5"/>
    <w:rsid w:val="009569BD"/>
    <w:rsid w:val="00962480"/>
    <w:rsid w:val="009A4F1A"/>
    <w:rsid w:val="009B6CA5"/>
    <w:rsid w:val="009C4CCB"/>
    <w:rsid w:val="009E1F1E"/>
    <w:rsid w:val="009F0110"/>
    <w:rsid w:val="009F18F6"/>
    <w:rsid w:val="009F4711"/>
    <w:rsid w:val="00A35BA8"/>
    <w:rsid w:val="00A678E3"/>
    <w:rsid w:val="00A9094E"/>
    <w:rsid w:val="00AB1E4B"/>
    <w:rsid w:val="00B249DC"/>
    <w:rsid w:val="00B45812"/>
    <w:rsid w:val="00B75D20"/>
    <w:rsid w:val="00B807EB"/>
    <w:rsid w:val="00B810BC"/>
    <w:rsid w:val="00BA5F2B"/>
    <w:rsid w:val="00BB4FA8"/>
    <w:rsid w:val="00BC3207"/>
    <w:rsid w:val="00BE3590"/>
    <w:rsid w:val="00BE421D"/>
    <w:rsid w:val="00C0399B"/>
    <w:rsid w:val="00C257E4"/>
    <w:rsid w:val="00C471F5"/>
    <w:rsid w:val="00C70F59"/>
    <w:rsid w:val="00C8518E"/>
    <w:rsid w:val="00CC0F20"/>
    <w:rsid w:val="00CE1DEB"/>
    <w:rsid w:val="00D27B65"/>
    <w:rsid w:val="00D31FCD"/>
    <w:rsid w:val="00D42A69"/>
    <w:rsid w:val="00D4492D"/>
    <w:rsid w:val="00D53B7A"/>
    <w:rsid w:val="00D56FEA"/>
    <w:rsid w:val="00D63C33"/>
    <w:rsid w:val="00D756DC"/>
    <w:rsid w:val="00DA50E6"/>
    <w:rsid w:val="00DE5EBA"/>
    <w:rsid w:val="00DE7D33"/>
    <w:rsid w:val="00E23C3B"/>
    <w:rsid w:val="00E35B0E"/>
    <w:rsid w:val="00E506FF"/>
    <w:rsid w:val="00E5147D"/>
    <w:rsid w:val="00E630F4"/>
    <w:rsid w:val="00E70F21"/>
    <w:rsid w:val="00E74853"/>
    <w:rsid w:val="00E776BC"/>
    <w:rsid w:val="00EA2853"/>
    <w:rsid w:val="00EC4E6B"/>
    <w:rsid w:val="00ED7E87"/>
    <w:rsid w:val="00EE4619"/>
    <w:rsid w:val="00F04CB6"/>
    <w:rsid w:val="00F06E4C"/>
    <w:rsid w:val="00F15D2D"/>
    <w:rsid w:val="00F44899"/>
    <w:rsid w:val="00F46934"/>
    <w:rsid w:val="00F77A35"/>
    <w:rsid w:val="00F8311F"/>
    <w:rsid w:val="00F83651"/>
    <w:rsid w:val="00FA70E9"/>
    <w:rsid w:val="00FC45B1"/>
    <w:rsid w:val="00FF2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B3A86"/>
  <w15:docId w15:val="{30E52C2E-DAC1-4845-802E-2EA2CF8A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2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80E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EF8"/>
  </w:style>
  <w:style w:type="paragraph" w:styleId="Voettekst">
    <w:name w:val="footer"/>
    <w:basedOn w:val="Standaard"/>
    <w:link w:val="VoettekstChar"/>
    <w:uiPriority w:val="99"/>
    <w:unhideWhenUsed/>
    <w:rsid w:val="00680E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EF8"/>
  </w:style>
  <w:style w:type="paragraph" w:styleId="Lijstalinea">
    <w:name w:val="List Paragraph"/>
    <w:basedOn w:val="Standaard"/>
    <w:uiPriority w:val="34"/>
    <w:qFormat/>
    <w:rsid w:val="00A90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D1EABDF61624DABAA01BE47975D2A" ma:contentTypeVersion="8" ma:contentTypeDescription="Een nieuw document maken." ma:contentTypeScope="" ma:versionID="0f4bc6088a035076b8d61a6bf9675641">
  <xsd:schema xmlns:xsd="http://www.w3.org/2001/XMLSchema" xmlns:xs="http://www.w3.org/2001/XMLSchema" xmlns:p="http://schemas.microsoft.com/office/2006/metadata/properties" xmlns:ns2="ed8029f7-57bb-42a8-a232-a29d4e5ffb42" targetNamespace="http://schemas.microsoft.com/office/2006/metadata/properties" ma:root="true" ma:fieldsID="72bd368637ef3a6f2ee566451d341076" ns2:_="">
    <xsd:import namespace="ed8029f7-57bb-42a8-a232-a29d4e5ffb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029f7-57bb-42a8-a232-a29d4e5ff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C5359-172B-45CA-A774-8D0574885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2FF17-C87D-4AE4-BD27-88F8962C0E7A}">
  <ds:schemaRefs>
    <ds:schemaRef ds:uri="http://schemas.microsoft.com/sharepoint/v3/contenttype/forms"/>
  </ds:schemaRefs>
</ds:datastoreItem>
</file>

<file path=customXml/itemProps3.xml><?xml version="1.0" encoding="utf-8"?>
<ds:datastoreItem xmlns:ds="http://schemas.openxmlformats.org/officeDocument/2006/customXml" ds:itemID="{986B9514-D88F-4A5C-8E22-8222CBAD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029f7-57bb-42a8-a232-a29d4e5ff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1833</Words>
  <Characters>10082</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Lenior, Samantha</dc:creator>
  <cp:lastModifiedBy>Meike Stevelink</cp:lastModifiedBy>
  <cp:revision>2</cp:revision>
  <dcterms:created xsi:type="dcterms:W3CDTF">2024-09-24T08:34:00Z</dcterms:created>
  <dcterms:modified xsi:type="dcterms:W3CDTF">2024-09-24T08:34:00Z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0x0101002DBD1EABDF61624DABAA01BE47975D2A</vt:lpwstr>
  </property>
  <property fmtid="{D5CDD505-2E9C-101B-9397-08002B2CF9AE}" pid="3" name="Order">
    <vt:r8>396200</vt:r8>
  </property>
</Properties>
</file>